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69B2" w14:textId="42B5EEAE" w:rsidR="00C46C7A" w:rsidRPr="00405D3D" w:rsidRDefault="00742287" w:rsidP="00405D3D">
      <w:pPr>
        <w:pStyle w:val="Heading1"/>
        <w:spacing w:line="240" w:lineRule="auto"/>
        <w:ind w:left="-274" w:right="-274"/>
        <w:rPr>
          <w:sz w:val="24"/>
          <w:szCs w:val="24"/>
        </w:rPr>
      </w:pPr>
      <w:r w:rsidRPr="00405D3D">
        <w:rPr>
          <w:sz w:val="28"/>
          <w:szCs w:val="28"/>
        </w:rPr>
        <w:t>Formulaire de renseignements sur la victime</w:t>
      </w:r>
      <w:r w:rsidR="00405D3D">
        <w:rPr>
          <w:sz w:val="28"/>
          <w:szCs w:val="28"/>
        </w:rPr>
        <w:t xml:space="preserve"> </w:t>
      </w:r>
      <w:r w:rsidR="00405D3D">
        <w:rPr>
          <w:sz w:val="28"/>
          <w:szCs w:val="28"/>
        </w:rPr>
        <w:br/>
      </w:r>
      <w:r w:rsidR="008D1726" w:rsidRPr="00405D3D">
        <w:rPr>
          <w:sz w:val="28"/>
          <w:szCs w:val="28"/>
        </w:rPr>
        <w:t>(</w:t>
      </w:r>
      <w:r w:rsidR="008701E9" w:rsidRPr="00405D3D">
        <w:rPr>
          <w:sz w:val="28"/>
          <w:szCs w:val="28"/>
        </w:rPr>
        <w:t>aux fins de ren</w:t>
      </w:r>
      <w:r w:rsidRPr="00405D3D">
        <w:rPr>
          <w:sz w:val="28"/>
          <w:szCs w:val="28"/>
        </w:rPr>
        <w:t xml:space="preserve">voi </w:t>
      </w:r>
      <w:r w:rsidR="005260D8" w:rsidRPr="00405D3D">
        <w:rPr>
          <w:sz w:val="28"/>
          <w:szCs w:val="28"/>
        </w:rPr>
        <w:t xml:space="preserve">à </w:t>
      </w:r>
      <w:r w:rsidRPr="00405D3D">
        <w:rPr>
          <w:sz w:val="28"/>
          <w:szCs w:val="28"/>
        </w:rPr>
        <w:t>Service correctionnel Canada</w:t>
      </w:r>
      <w:r w:rsidR="00597545" w:rsidRPr="00405D3D">
        <w:rPr>
          <w:sz w:val="28"/>
          <w:szCs w:val="28"/>
        </w:rPr>
        <w:t xml:space="preserve"> conformément à l’article 743.2 du </w:t>
      </w:r>
      <w:r w:rsidR="00597545" w:rsidRPr="00405D3D">
        <w:rPr>
          <w:i/>
          <w:iCs/>
          <w:sz w:val="28"/>
          <w:szCs w:val="28"/>
        </w:rPr>
        <w:t>Code criminel</w:t>
      </w:r>
      <w:r w:rsidR="00C46C7A" w:rsidRPr="00405D3D">
        <w:rPr>
          <w:sz w:val="28"/>
          <w:szCs w:val="28"/>
        </w:rPr>
        <w:t>)</w:t>
      </w:r>
    </w:p>
    <w:p w14:paraId="418F2E35" w14:textId="77777777" w:rsidR="00452D0F" w:rsidRPr="00405D3D" w:rsidRDefault="00452D0F" w:rsidP="00405D3D">
      <w:pPr>
        <w:spacing w:after="0" w:line="240" w:lineRule="auto"/>
        <w:ind w:left="-274" w:right="-274"/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4C0C8EE3" w14:textId="73B4CD5A" w:rsidR="00824CCA" w:rsidRPr="0009367D" w:rsidRDefault="00742287" w:rsidP="00405D3D">
      <w:pPr>
        <w:spacing w:after="0" w:line="240" w:lineRule="auto"/>
        <w:ind w:left="-274" w:right="-274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8709FD">
        <w:rPr>
          <w:rFonts w:ascii="Arial" w:hAnsi="Arial" w:cs="Arial"/>
          <w:b/>
          <w:bCs/>
          <w:sz w:val="24"/>
          <w:szCs w:val="24"/>
          <w:lang w:val="fr-CA"/>
        </w:rPr>
        <w:t>Veuillez soumettre le formulaire rempli à </w:t>
      </w:r>
      <w:r w:rsidR="00824CCA" w:rsidRPr="008709FD">
        <w:rPr>
          <w:rFonts w:ascii="Arial" w:hAnsi="Arial" w:cs="Arial"/>
          <w:b/>
          <w:bCs/>
          <w:sz w:val="24"/>
          <w:szCs w:val="24"/>
          <w:lang w:val="fr-CA"/>
        </w:rPr>
        <w:t xml:space="preserve">: </w:t>
      </w:r>
      <w:hyperlink r:id="rId11" w:history="1">
        <w:r w:rsidR="0009367D" w:rsidRPr="00A7209A">
          <w:rPr>
            <w:rStyle w:val="Hyperlink"/>
            <w:rFonts w:ascii="Arial" w:hAnsi="Arial" w:cs="Arial"/>
            <w:b/>
            <w:bCs/>
            <w:sz w:val="24"/>
            <w:szCs w:val="24"/>
            <w:lang w:val="fr-FR"/>
          </w:rPr>
          <w:t>victiminformationform@ontario.ca</w:t>
        </w:r>
      </w:hyperlink>
    </w:p>
    <w:p w14:paraId="42991DC3" w14:textId="77777777" w:rsidR="009F46AD" w:rsidRPr="00405D3D" w:rsidRDefault="009F46AD" w:rsidP="0009367D">
      <w:pPr>
        <w:spacing w:after="0"/>
        <w:ind w:left="-270" w:right="-270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4FF2C8D8" w14:textId="21693726" w:rsidR="00D45925" w:rsidRPr="00405D3D" w:rsidRDefault="0096667D" w:rsidP="00083333">
      <w:pPr>
        <w:pStyle w:val="Heading2"/>
        <w:spacing w:after="0"/>
        <w:ind w:left="-450" w:right="-540"/>
        <w:rPr>
          <w:szCs w:val="26"/>
        </w:rPr>
      </w:pPr>
      <w:r w:rsidRPr="00405D3D">
        <w:rPr>
          <w:szCs w:val="26"/>
        </w:rPr>
        <w:t xml:space="preserve">Renseignements sur la victime </w:t>
      </w:r>
    </w:p>
    <w:p w14:paraId="41CA28FF" w14:textId="767B3591" w:rsidR="00FA3A84" w:rsidRPr="00405D3D" w:rsidRDefault="0096667D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Prénom </w:t>
      </w:r>
      <w:r w:rsidR="00D45925" w:rsidRPr="00405D3D">
        <w:rPr>
          <w:rFonts w:ascii="Arial" w:hAnsi="Arial" w:cs="Arial"/>
          <w:lang w:val="fr-CA"/>
        </w:rPr>
        <w:t>:</w:t>
      </w:r>
      <w:r w:rsidR="00824CCA" w:rsidRPr="00405D3D">
        <w:rPr>
          <w:rFonts w:ascii="Arial" w:hAnsi="Arial" w:cs="Arial"/>
          <w:lang w:val="fr-CA"/>
        </w:rPr>
        <w:t xml:space="preserve"> </w:t>
      </w:r>
      <w:sdt>
        <w:sdtPr>
          <w:rPr>
            <w:rFonts w:ascii="Arial" w:hAnsi="Arial" w:cs="Arial"/>
            <w:lang w:val="fr-CA"/>
          </w:rPr>
          <w:id w:val="-1498501029"/>
          <w:placeholder>
            <w:docPart w:val="DefaultPlaceholder_-1854013440"/>
          </w:placeholder>
          <w:showingPlcHdr/>
        </w:sdtPr>
        <w:sdtEndPr/>
        <w:sdtContent>
          <w:r w:rsidR="0067291E" w:rsidRPr="00405D3D">
            <w:rPr>
              <w:rStyle w:val="PlaceholderText"/>
              <w:sz w:val="23"/>
              <w:szCs w:val="23"/>
              <w:lang w:val="fr-CA"/>
            </w:rPr>
            <w:t>Cliquer ou taper ici pour entrer le texte</w:t>
          </w:r>
          <w:r w:rsidR="00596DD7" w:rsidRPr="00405D3D">
            <w:rPr>
              <w:rStyle w:val="PlaceholderText"/>
              <w:sz w:val="23"/>
              <w:szCs w:val="23"/>
              <w:lang w:val="fr-CA"/>
            </w:rPr>
            <w:t>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  <w:r w:rsidR="00824CCA" w:rsidRPr="00405D3D">
        <w:rPr>
          <w:rFonts w:ascii="Arial" w:hAnsi="Arial" w:cs="Arial"/>
          <w:lang w:val="fr-CA"/>
        </w:rPr>
        <w:t xml:space="preserve">  </w:t>
      </w:r>
      <w:r w:rsidRPr="00405D3D">
        <w:rPr>
          <w:rFonts w:ascii="Arial" w:hAnsi="Arial" w:cs="Arial"/>
          <w:lang w:val="fr-CA"/>
        </w:rPr>
        <w:t>Nom de famille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-961802023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sz w:val="23"/>
              <w:szCs w:val="23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03939ED9" w14:textId="255FD9C3" w:rsidR="00FA3A84" w:rsidRPr="00405D3D" w:rsidRDefault="0067291E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A</w:t>
      </w:r>
      <w:r w:rsidR="00D45925" w:rsidRPr="00405D3D">
        <w:rPr>
          <w:rFonts w:ascii="Arial" w:hAnsi="Arial" w:cs="Arial"/>
          <w:lang w:val="fr-CA"/>
        </w:rPr>
        <w:t>dress</w:t>
      </w:r>
      <w:r w:rsidRPr="00405D3D">
        <w:rPr>
          <w:rFonts w:ascii="Arial" w:hAnsi="Arial" w:cs="Arial"/>
          <w:lang w:val="fr-CA"/>
        </w:rPr>
        <w:t>e</w:t>
      </w:r>
      <w:r w:rsidR="00D45925" w:rsidRPr="00405D3D">
        <w:rPr>
          <w:rFonts w:ascii="Arial" w:hAnsi="Arial" w:cs="Arial"/>
          <w:lang w:val="fr-CA"/>
        </w:rPr>
        <w:t xml:space="preserve"> </w:t>
      </w:r>
      <w:r w:rsidR="00D45925" w:rsidRPr="00405D3D">
        <w:rPr>
          <w:rFonts w:ascii="Arial" w:hAnsi="Arial" w:cs="Arial"/>
          <w:i/>
          <w:iCs/>
          <w:lang w:val="fr-CA"/>
        </w:rPr>
        <w:t>(</w:t>
      </w:r>
      <w:r w:rsidRPr="00405D3D">
        <w:rPr>
          <w:rFonts w:ascii="Arial" w:hAnsi="Arial" w:cs="Arial"/>
          <w:i/>
          <w:iCs/>
          <w:lang w:val="fr-CA"/>
        </w:rPr>
        <w:t>ap</w:t>
      </w:r>
      <w:r w:rsidR="00D45925" w:rsidRPr="00405D3D">
        <w:rPr>
          <w:rFonts w:ascii="Arial" w:hAnsi="Arial" w:cs="Arial"/>
          <w:i/>
          <w:iCs/>
          <w:lang w:val="fr-CA"/>
        </w:rPr>
        <w:t>part</w:t>
      </w:r>
      <w:r w:rsidRPr="00405D3D">
        <w:rPr>
          <w:rFonts w:ascii="Arial" w:hAnsi="Arial" w:cs="Arial"/>
          <w:i/>
          <w:iCs/>
          <w:lang w:val="fr-CA"/>
        </w:rPr>
        <w:t>e</w:t>
      </w:r>
      <w:r w:rsidR="00D45925" w:rsidRPr="00405D3D">
        <w:rPr>
          <w:rFonts w:ascii="Arial" w:hAnsi="Arial" w:cs="Arial"/>
          <w:i/>
          <w:iCs/>
          <w:lang w:val="fr-CA"/>
        </w:rPr>
        <w:t xml:space="preserve">ment, </w:t>
      </w:r>
      <w:r w:rsidRPr="00405D3D">
        <w:rPr>
          <w:rFonts w:ascii="Arial" w:hAnsi="Arial" w:cs="Arial"/>
          <w:i/>
          <w:iCs/>
          <w:lang w:val="fr-CA"/>
        </w:rPr>
        <w:t>rue</w:t>
      </w:r>
      <w:r w:rsidR="00D45925" w:rsidRPr="00405D3D">
        <w:rPr>
          <w:rFonts w:ascii="Arial" w:hAnsi="Arial" w:cs="Arial"/>
          <w:i/>
          <w:iCs/>
          <w:lang w:val="fr-CA"/>
        </w:rPr>
        <w:t xml:space="preserve">, </w:t>
      </w:r>
      <w:r w:rsidRPr="00405D3D">
        <w:rPr>
          <w:rFonts w:ascii="Arial" w:hAnsi="Arial" w:cs="Arial"/>
          <w:i/>
          <w:iCs/>
          <w:lang w:val="fr-CA"/>
        </w:rPr>
        <w:t>ville, p</w:t>
      </w:r>
      <w:r w:rsidR="00824CCA" w:rsidRPr="00405D3D">
        <w:rPr>
          <w:rFonts w:ascii="Arial" w:hAnsi="Arial" w:cs="Arial"/>
          <w:i/>
          <w:iCs/>
          <w:lang w:val="fr-CA"/>
        </w:rPr>
        <w:t xml:space="preserve">rovince, </w:t>
      </w:r>
      <w:r w:rsidRPr="00405D3D">
        <w:rPr>
          <w:rFonts w:ascii="Arial" w:hAnsi="Arial" w:cs="Arial"/>
          <w:i/>
          <w:iCs/>
          <w:lang w:val="fr-CA"/>
        </w:rPr>
        <w:t>code p</w:t>
      </w:r>
      <w:r w:rsidR="00824CCA" w:rsidRPr="00405D3D">
        <w:rPr>
          <w:rFonts w:ascii="Arial" w:hAnsi="Arial" w:cs="Arial"/>
          <w:i/>
          <w:iCs/>
          <w:lang w:val="fr-CA"/>
        </w:rPr>
        <w:t>ostal</w:t>
      </w:r>
      <w:r w:rsidR="00D45925" w:rsidRPr="00405D3D">
        <w:rPr>
          <w:rFonts w:ascii="Arial" w:hAnsi="Arial" w:cs="Arial"/>
          <w:i/>
          <w:iCs/>
          <w:lang w:val="fr-CA"/>
        </w:rPr>
        <w:t>)</w:t>
      </w:r>
      <w:r w:rsidRPr="00405D3D">
        <w:rPr>
          <w:rFonts w:ascii="Arial" w:hAnsi="Arial" w:cs="Arial"/>
          <w:i/>
          <w:iCs/>
          <w:lang w:val="fr-CA"/>
        </w:rPr>
        <w:t>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2048715740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5DD462AA" w14:textId="36D1BB14" w:rsidR="00FA3A84" w:rsidRPr="00405D3D" w:rsidRDefault="0067291E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Numéro de téléphone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1344591960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37D9ED00" w14:textId="30000E47" w:rsidR="00FA3A84" w:rsidRPr="00405D3D" w:rsidRDefault="0067291E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Adresse de courriel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856616100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3E65D94A" w14:textId="178BEE58" w:rsidR="00FA3A84" w:rsidRPr="00405D3D" w:rsidRDefault="0067291E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 xml:space="preserve">Méthode de communication </w:t>
      </w:r>
      <w:r w:rsidR="008C567D" w:rsidRPr="00405D3D">
        <w:rPr>
          <w:rFonts w:ascii="Arial" w:hAnsi="Arial" w:cs="Arial"/>
          <w:lang w:val="fr-CA"/>
        </w:rPr>
        <w:t>de préférence</w:t>
      </w:r>
      <w:r w:rsidRPr="00405D3D">
        <w:rPr>
          <w:rFonts w:ascii="Arial" w:hAnsi="Arial" w:cs="Arial"/>
          <w:lang w:val="fr-CA"/>
        </w:rPr>
        <w:t xml:space="preserve"> </w:t>
      </w:r>
      <w:r w:rsidR="00D45925" w:rsidRPr="00405D3D">
        <w:rPr>
          <w:rFonts w:ascii="Arial" w:hAnsi="Arial" w:cs="Arial"/>
          <w:i/>
          <w:iCs/>
          <w:lang w:val="fr-CA"/>
        </w:rPr>
        <w:t>(</w:t>
      </w:r>
      <w:r w:rsidRPr="00405D3D">
        <w:rPr>
          <w:rFonts w:ascii="Arial" w:hAnsi="Arial" w:cs="Arial"/>
          <w:i/>
          <w:iCs/>
          <w:lang w:val="fr-CA"/>
        </w:rPr>
        <w:t>courriel, téléphone</w:t>
      </w:r>
      <w:r w:rsidR="00D45925" w:rsidRPr="00405D3D">
        <w:rPr>
          <w:rFonts w:ascii="Arial" w:hAnsi="Arial" w:cs="Arial"/>
          <w:i/>
          <w:iCs/>
          <w:lang w:val="fr-CA"/>
        </w:rPr>
        <w:t>)</w:t>
      </w:r>
      <w:r w:rsidRPr="00405D3D">
        <w:rPr>
          <w:rFonts w:ascii="Arial" w:hAnsi="Arial" w:cs="Arial"/>
          <w:i/>
          <w:iCs/>
          <w:lang w:val="fr-CA"/>
        </w:rPr>
        <w:t>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1065456644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644DBFE0" w14:textId="2813445D" w:rsidR="00FA3A84" w:rsidRPr="00405D3D" w:rsidRDefault="0067291E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 xml:space="preserve">Meilleur moment pour communiquer avec vous </w:t>
      </w:r>
      <w:r w:rsidR="008C567D" w:rsidRPr="00405D3D">
        <w:rPr>
          <w:rFonts w:ascii="Arial" w:hAnsi="Arial" w:cs="Arial"/>
          <w:i/>
          <w:iCs/>
          <w:lang w:val="fr-CA"/>
        </w:rPr>
        <w:t>(p. ex. matin</w:t>
      </w:r>
      <w:r w:rsidRPr="00405D3D">
        <w:rPr>
          <w:rFonts w:ascii="Arial" w:hAnsi="Arial" w:cs="Arial"/>
          <w:i/>
          <w:iCs/>
          <w:lang w:val="fr-CA"/>
        </w:rPr>
        <w:t xml:space="preserve">, </w:t>
      </w:r>
      <w:r w:rsidR="008C567D" w:rsidRPr="00405D3D">
        <w:rPr>
          <w:rFonts w:ascii="Arial" w:hAnsi="Arial" w:cs="Arial"/>
          <w:i/>
          <w:iCs/>
          <w:lang w:val="fr-CA"/>
        </w:rPr>
        <w:t>en</w:t>
      </w:r>
      <w:r w:rsidRPr="00405D3D">
        <w:rPr>
          <w:rFonts w:ascii="Arial" w:hAnsi="Arial" w:cs="Arial"/>
          <w:i/>
          <w:iCs/>
          <w:lang w:val="fr-CA"/>
        </w:rPr>
        <w:t xml:space="preserve"> semaine</w:t>
      </w:r>
      <w:r w:rsidR="00D45925" w:rsidRPr="00405D3D">
        <w:rPr>
          <w:rFonts w:ascii="Arial" w:hAnsi="Arial" w:cs="Arial"/>
          <w:i/>
          <w:iCs/>
          <w:lang w:val="fr-CA"/>
        </w:rPr>
        <w:t>)</w:t>
      </w:r>
      <w:r w:rsidRPr="00405D3D">
        <w:rPr>
          <w:rFonts w:ascii="Arial" w:hAnsi="Arial" w:cs="Arial"/>
          <w:i/>
          <w:iCs/>
          <w:lang w:val="fr-CA"/>
        </w:rPr>
        <w:t>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1542479554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59F216E2" w14:textId="7B920E1B" w:rsidR="00FC6B8E" w:rsidRPr="00405D3D" w:rsidRDefault="00D91E1C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Est­</w:t>
      </w:r>
      <w:r w:rsidR="0067291E" w:rsidRPr="00405D3D">
        <w:rPr>
          <w:rFonts w:ascii="Arial" w:hAnsi="Arial" w:cs="Arial"/>
          <w:lang w:val="fr-CA"/>
        </w:rPr>
        <w:t xml:space="preserve">il sécuritaire de laisser un message </w:t>
      </w:r>
      <w:r w:rsidR="00F30F0A" w:rsidRPr="00405D3D">
        <w:rPr>
          <w:rFonts w:ascii="Arial" w:hAnsi="Arial" w:cs="Arial"/>
          <w:lang w:val="fr-CA"/>
        </w:rPr>
        <w:t xml:space="preserve">sur la messagerie </w:t>
      </w:r>
      <w:r w:rsidR="0067291E" w:rsidRPr="00405D3D">
        <w:rPr>
          <w:rFonts w:ascii="Arial" w:hAnsi="Arial" w:cs="Arial"/>
          <w:lang w:val="fr-CA"/>
        </w:rPr>
        <w:t>vocal</w:t>
      </w:r>
      <w:r w:rsidR="00F30F0A" w:rsidRPr="00405D3D">
        <w:rPr>
          <w:rFonts w:ascii="Arial" w:hAnsi="Arial" w:cs="Arial"/>
          <w:lang w:val="fr-CA"/>
        </w:rPr>
        <w:t>e</w:t>
      </w:r>
      <w:r w:rsidR="00FC6B8E" w:rsidRPr="00405D3D">
        <w:rPr>
          <w:rFonts w:ascii="Arial" w:hAnsi="Arial" w:cs="Arial"/>
          <w:lang w:val="fr-CA"/>
        </w:rPr>
        <w:t xml:space="preserve">? </w:t>
      </w:r>
      <w:r w:rsidR="0067291E" w:rsidRPr="00405D3D">
        <w:rPr>
          <w:rFonts w:ascii="Arial" w:hAnsi="Arial" w:cs="Arial"/>
          <w:i/>
          <w:iCs/>
          <w:lang w:val="fr-CA"/>
        </w:rPr>
        <w:t>(Oui</w:t>
      </w:r>
      <w:r w:rsidR="00FC6B8E" w:rsidRPr="00405D3D">
        <w:rPr>
          <w:rFonts w:ascii="Arial" w:hAnsi="Arial" w:cs="Arial"/>
          <w:i/>
          <w:iCs/>
          <w:lang w:val="fr-CA"/>
        </w:rPr>
        <w:t>/No</w:t>
      </w:r>
      <w:r w:rsidR="0067291E" w:rsidRPr="00405D3D">
        <w:rPr>
          <w:rFonts w:ascii="Arial" w:hAnsi="Arial" w:cs="Arial"/>
          <w:i/>
          <w:iCs/>
          <w:lang w:val="fr-CA"/>
        </w:rPr>
        <w:t>n</w:t>
      </w:r>
      <w:r w:rsidR="00FC6B8E" w:rsidRPr="00405D3D">
        <w:rPr>
          <w:rFonts w:ascii="Arial" w:hAnsi="Arial" w:cs="Arial"/>
          <w:i/>
          <w:iCs/>
          <w:lang w:val="fr-CA"/>
        </w:rPr>
        <w:t xml:space="preserve">) </w:t>
      </w:r>
      <w:sdt>
        <w:sdtPr>
          <w:rPr>
            <w:rFonts w:ascii="Arial" w:hAnsi="Arial" w:cs="Arial"/>
            <w:i/>
            <w:iCs/>
            <w:lang w:val="fr-CA"/>
          </w:rPr>
          <w:id w:val="1858623938"/>
          <w:placeholder>
            <w:docPart w:val="99B079E34AAA4C33B09FC7A63FD069B8"/>
          </w:placeholder>
          <w:showingPlcHdr/>
        </w:sdtPr>
        <w:sdtEndPr/>
        <w:sdtContent>
          <w:r w:rsidR="0067291E" w:rsidRPr="00405D3D">
            <w:rPr>
              <w:rStyle w:val="PlaceholderText"/>
              <w:sz w:val="23"/>
              <w:szCs w:val="23"/>
              <w:lang w:val="fr-CA"/>
            </w:rPr>
            <w:t>Cliquer ou taper ici pour entrer le texte</w:t>
          </w:r>
          <w:r w:rsidR="00FC6B8E" w:rsidRPr="00405D3D">
            <w:rPr>
              <w:rStyle w:val="PlaceholderText"/>
              <w:sz w:val="23"/>
              <w:szCs w:val="23"/>
              <w:lang w:val="fr-CA"/>
            </w:rPr>
            <w:t>.</w:t>
          </w:r>
        </w:sdtContent>
      </w:sdt>
    </w:p>
    <w:p w14:paraId="1E5EC7C7" w14:textId="5940FDD9" w:rsidR="00A9745B" w:rsidRPr="00405D3D" w:rsidRDefault="0096667D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 xml:space="preserve">Langue de préférence </w:t>
      </w:r>
      <w:r w:rsidR="00A9745B" w:rsidRPr="00405D3D">
        <w:rPr>
          <w:rFonts w:ascii="Arial" w:hAnsi="Arial" w:cs="Arial"/>
          <w:i/>
          <w:iCs/>
          <w:lang w:val="fr-CA"/>
        </w:rPr>
        <w:t>(</w:t>
      </w:r>
      <w:r w:rsidRPr="00405D3D">
        <w:rPr>
          <w:rFonts w:ascii="Arial" w:hAnsi="Arial" w:cs="Arial"/>
          <w:i/>
          <w:iCs/>
          <w:lang w:val="fr-CA"/>
        </w:rPr>
        <w:t>anglais ou français</w:t>
      </w:r>
      <w:r w:rsidR="00A9745B" w:rsidRPr="00405D3D">
        <w:rPr>
          <w:rFonts w:ascii="Arial" w:hAnsi="Arial" w:cs="Arial"/>
          <w:i/>
          <w:iCs/>
          <w:lang w:val="fr-CA"/>
        </w:rPr>
        <w:t>)</w:t>
      </w:r>
      <w:r w:rsidRPr="00405D3D">
        <w:rPr>
          <w:rFonts w:ascii="Arial" w:hAnsi="Arial" w:cs="Arial"/>
          <w:i/>
          <w:iCs/>
          <w:lang w:val="fr-CA"/>
        </w:rPr>
        <w:t> </w:t>
      </w:r>
      <w:r w:rsidR="00A9745B" w:rsidRPr="00405D3D">
        <w:rPr>
          <w:rFonts w:ascii="Arial" w:hAnsi="Arial" w:cs="Arial"/>
          <w:lang w:val="fr-CA"/>
        </w:rPr>
        <w:t>:</w:t>
      </w:r>
      <w:r w:rsidR="00596DD7" w:rsidRPr="00405D3D">
        <w:rPr>
          <w:rFonts w:ascii="Arial" w:hAnsi="Arial" w:cs="Arial"/>
          <w:lang w:val="fr-CA"/>
        </w:rPr>
        <w:t xml:space="preserve"> </w:t>
      </w:r>
      <w:sdt>
        <w:sdtPr>
          <w:rPr>
            <w:rFonts w:ascii="Arial" w:hAnsi="Arial" w:cs="Arial"/>
            <w:lang w:val="fr-CA"/>
          </w:rPr>
          <w:id w:val="-645048777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</w:p>
    <w:p w14:paraId="15C6E5F8" w14:textId="64069E09" w:rsidR="00FA3A84" w:rsidRPr="00405D3D" w:rsidRDefault="008C567D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Les services d’un interprète son</w:t>
      </w:r>
      <w:r w:rsidR="00D91E1C" w:rsidRPr="00405D3D">
        <w:rPr>
          <w:rFonts w:ascii="Arial" w:hAnsi="Arial" w:cs="Arial"/>
          <w:lang w:val="fr-CA"/>
        </w:rPr>
        <w:t>t­</w:t>
      </w:r>
      <w:r w:rsidR="00F30F0A" w:rsidRPr="00405D3D">
        <w:rPr>
          <w:rFonts w:ascii="Arial" w:hAnsi="Arial" w:cs="Arial"/>
          <w:lang w:val="fr-CA"/>
        </w:rPr>
        <w:t>il</w:t>
      </w:r>
      <w:r w:rsidRPr="00405D3D">
        <w:rPr>
          <w:rFonts w:ascii="Arial" w:hAnsi="Arial" w:cs="Arial"/>
          <w:lang w:val="fr-CA"/>
        </w:rPr>
        <w:t>s</w:t>
      </w:r>
      <w:r w:rsidR="00F30F0A" w:rsidRPr="00405D3D">
        <w:rPr>
          <w:rFonts w:ascii="Arial" w:hAnsi="Arial" w:cs="Arial"/>
          <w:lang w:val="fr-CA"/>
        </w:rPr>
        <w:t xml:space="preserve"> requis</w:t>
      </w:r>
      <w:r w:rsidR="00D45925" w:rsidRPr="00405D3D">
        <w:rPr>
          <w:rFonts w:ascii="Arial" w:hAnsi="Arial" w:cs="Arial"/>
          <w:lang w:val="fr-CA"/>
        </w:rPr>
        <w:t xml:space="preserve">? </w:t>
      </w:r>
      <w:r w:rsidR="00F30F0A" w:rsidRPr="00405D3D">
        <w:rPr>
          <w:rFonts w:ascii="Arial" w:hAnsi="Arial" w:cs="Arial"/>
          <w:lang w:val="fr-CA"/>
        </w:rPr>
        <w:t>Si oui, veuillez préciser la langue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1011883918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7A5CD9C8" w14:textId="6837BC58" w:rsidR="006850AD" w:rsidRPr="00405D3D" w:rsidRDefault="00412754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 xml:space="preserve">Lien avec le cas </w:t>
      </w:r>
      <w:r w:rsidR="006850AD" w:rsidRPr="00405D3D">
        <w:rPr>
          <w:rFonts w:ascii="Arial" w:hAnsi="Arial" w:cs="Arial"/>
          <w:lang w:val="fr-CA"/>
        </w:rPr>
        <w:t>(</w:t>
      </w:r>
      <w:r w:rsidR="00166105" w:rsidRPr="00405D3D">
        <w:rPr>
          <w:rFonts w:ascii="Arial" w:hAnsi="Arial" w:cs="Arial"/>
          <w:lang w:val="fr-CA"/>
        </w:rPr>
        <w:t>p. ex. victime, témoin, membre de la famille) </w:t>
      </w:r>
      <w:r w:rsidR="006850AD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1091976237"/>
          <w:placeholder>
            <w:docPart w:val="29360BF1481946ECB8333656632AC3A8"/>
          </w:placeholder>
          <w:showingPlcHdr/>
        </w:sdtPr>
        <w:sdtEndPr/>
        <w:sdtContent>
          <w:r w:rsidR="00201626" w:rsidRPr="00405D3D">
            <w:rPr>
              <w:rStyle w:val="PlaceholderText"/>
              <w:lang w:val="fr-CA"/>
            </w:rPr>
            <w:t>Cliquer ou taper ici pour entrer le texte.</w:t>
          </w:r>
        </w:sdtContent>
      </w:sdt>
    </w:p>
    <w:p w14:paraId="0A711CA9" w14:textId="652576AD" w:rsidR="00FA3A84" w:rsidRPr="00405D3D" w:rsidRDefault="00166105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 xml:space="preserve">Mesures d’adaptation </w:t>
      </w:r>
      <w:r w:rsidR="00623C89" w:rsidRPr="00405D3D">
        <w:rPr>
          <w:rFonts w:ascii="Arial" w:hAnsi="Arial" w:cs="Arial"/>
          <w:lang w:val="fr-CA"/>
        </w:rPr>
        <w:t>et</w:t>
      </w:r>
      <w:r w:rsidRPr="00405D3D">
        <w:rPr>
          <w:rFonts w:ascii="Arial" w:hAnsi="Arial" w:cs="Arial"/>
          <w:lang w:val="fr-CA"/>
        </w:rPr>
        <w:t xml:space="preserve"> d’accessibilité demandées </w:t>
      </w:r>
      <w:r w:rsidR="00D45925" w:rsidRPr="00405D3D">
        <w:rPr>
          <w:rFonts w:ascii="Arial" w:hAnsi="Arial" w:cs="Arial"/>
          <w:i/>
          <w:iCs/>
          <w:lang w:val="fr-CA"/>
        </w:rPr>
        <w:t>(</w:t>
      </w:r>
      <w:r w:rsidRPr="00405D3D">
        <w:rPr>
          <w:rFonts w:ascii="Arial" w:hAnsi="Arial" w:cs="Arial"/>
          <w:i/>
          <w:iCs/>
          <w:lang w:val="fr-CA"/>
        </w:rPr>
        <w:t>veuillez préciser</w:t>
      </w:r>
      <w:r w:rsidR="00D45925" w:rsidRPr="00405D3D">
        <w:rPr>
          <w:rFonts w:ascii="Arial" w:hAnsi="Arial" w:cs="Arial"/>
          <w:i/>
          <w:iCs/>
          <w:lang w:val="fr-CA"/>
        </w:rPr>
        <w:t>)</w:t>
      </w:r>
      <w:r w:rsidRPr="00405D3D">
        <w:rPr>
          <w:rFonts w:ascii="Arial" w:hAnsi="Arial" w:cs="Arial"/>
          <w:i/>
          <w:iCs/>
          <w:lang w:val="fr-CA"/>
        </w:rPr>
        <w:t>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-443771818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24257A93" w14:textId="5A8F92EA" w:rsidR="00FA3A84" w:rsidRPr="00405D3D" w:rsidRDefault="00166105" w:rsidP="00083333">
      <w:pPr>
        <w:spacing w:after="0" w:line="264" w:lineRule="auto"/>
        <w:ind w:left="-450" w:right="-540"/>
        <w:rPr>
          <w:rFonts w:ascii="Arial" w:hAnsi="Arial" w:cs="Arial"/>
          <w:sz w:val="23"/>
          <w:szCs w:val="23"/>
          <w:lang w:val="fr-CA"/>
        </w:rPr>
      </w:pPr>
      <w:r w:rsidRPr="00405D3D">
        <w:rPr>
          <w:rFonts w:ascii="Arial" w:hAnsi="Arial" w:cs="Arial"/>
          <w:lang w:val="fr-CA"/>
        </w:rPr>
        <w:t>Considérations particulières/Autres directives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-698698313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sz w:val="23"/>
          <w:szCs w:val="23"/>
          <w:lang w:val="fr-CA"/>
        </w:rPr>
        <w:fldChar w:fldCharType="begin"/>
      </w:r>
      <w:r w:rsidR="00D45925" w:rsidRPr="00405D3D">
        <w:rPr>
          <w:rFonts w:ascii="Arial" w:hAnsi="Arial" w:cs="Arial"/>
          <w:sz w:val="23"/>
          <w:szCs w:val="23"/>
          <w:lang w:val="fr-CA"/>
        </w:rPr>
        <w:instrText>FORMTEXT</w:instrText>
      </w:r>
      <w:r w:rsidR="009C302C">
        <w:rPr>
          <w:rFonts w:ascii="Arial" w:hAnsi="Arial" w:cs="Arial"/>
          <w:sz w:val="23"/>
          <w:szCs w:val="23"/>
          <w:lang w:val="fr-CA"/>
        </w:rPr>
        <w:fldChar w:fldCharType="separate"/>
      </w:r>
      <w:r w:rsidR="00D45925" w:rsidRPr="00405D3D">
        <w:rPr>
          <w:rFonts w:ascii="Arial" w:hAnsi="Arial" w:cs="Arial"/>
          <w:sz w:val="23"/>
          <w:szCs w:val="23"/>
          <w:lang w:val="fr-CA"/>
        </w:rPr>
        <w:fldChar w:fldCharType="end"/>
      </w:r>
    </w:p>
    <w:p w14:paraId="7FC1E73A" w14:textId="77777777" w:rsidR="006850AD" w:rsidRPr="00405D3D" w:rsidRDefault="006850AD" w:rsidP="00083333">
      <w:pPr>
        <w:spacing w:after="0" w:line="240" w:lineRule="auto"/>
        <w:ind w:left="-450" w:right="-540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4CDC1B44" w14:textId="00D908E1" w:rsidR="00FA3A84" w:rsidRPr="008709FD" w:rsidRDefault="00766B3C" w:rsidP="00083333">
      <w:pPr>
        <w:pStyle w:val="Heading2"/>
        <w:spacing w:after="0"/>
        <w:ind w:left="-450" w:right="-540"/>
      </w:pPr>
      <w:r w:rsidRPr="008709FD">
        <w:t xml:space="preserve">Consentement de la victime </w:t>
      </w:r>
    </w:p>
    <w:p w14:paraId="72285F88" w14:textId="5E146624" w:rsidR="00070454" w:rsidRPr="009C302C" w:rsidRDefault="00D45925" w:rsidP="009C302C">
      <w:pPr>
        <w:spacing w:after="0" w:line="264" w:lineRule="auto"/>
        <w:ind w:left="-153" w:right="-540" w:hanging="297"/>
        <w:rPr>
          <w:rFonts w:ascii="Arial" w:hAnsi="Arial" w:cs="Arial"/>
          <w:sz w:val="24"/>
          <w:szCs w:val="24"/>
          <w:lang w:val="fr-CA"/>
        </w:rPr>
      </w:pPr>
      <w:r w:rsidRPr="009C302C">
        <w:rPr>
          <w:rFonts w:ascii="Arial" w:hAnsi="Arial" w:cs="Arial"/>
          <w:sz w:val="24"/>
          <w:szCs w:val="24"/>
          <w:lang w:val="fr-CA"/>
        </w:rPr>
        <w:fldChar w:fldCharType="begin"/>
      </w:r>
      <w:r w:rsidRPr="009C302C">
        <w:rPr>
          <w:rFonts w:ascii="Arial" w:hAnsi="Arial" w:cs="Arial"/>
          <w:sz w:val="24"/>
          <w:szCs w:val="24"/>
          <w:lang w:val="fr-CA"/>
        </w:rPr>
        <w:instrText>FORMCHECKBOX</w:instrText>
      </w:r>
      <w:r w:rsidR="009C302C" w:rsidRPr="009C302C">
        <w:rPr>
          <w:rFonts w:ascii="Arial" w:hAnsi="Arial" w:cs="Arial"/>
          <w:sz w:val="24"/>
          <w:szCs w:val="24"/>
          <w:lang w:val="fr-CA"/>
        </w:rPr>
        <w:fldChar w:fldCharType="separate"/>
      </w:r>
      <w:r w:rsidRPr="009C302C">
        <w:rPr>
          <w:rFonts w:ascii="Arial" w:hAnsi="Arial" w:cs="Arial"/>
          <w:sz w:val="24"/>
          <w:szCs w:val="24"/>
          <w:lang w:val="fr-CA"/>
        </w:rPr>
        <w:fldChar w:fldCharType="end"/>
      </w:r>
      <w:sdt>
        <w:sdtPr>
          <w:rPr>
            <w:rFonts w:ascii="MS Gothic" w:eastAsia="MS Gothic" w:hAnsi="MS Gothic" w:cs="Arial"/>
            <w:lang w:val="fr-CA"/>
          </w:rPr>
          <w:id w:val="42269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02C" w:rsidRPr="009C302C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697A97" w:rsidRPr="009C302C">
        <w:rPr>
          <w:rFonts w:ascii="Arial" w:hAnsi="Arial" w:cs="Arial"/>
          <w:sz w:val="24"/>
          <w:szCs w:val="24"/>
          <w:lang w:val="fr-CA"/>
        </w:rPr>
        <w:t xml:space="preserve"> </w:t>
      </w:r>
      <w:bookmarkStart w:id="0" w:name="lt_pId025"/>
      <w:r w:rsidR="00166105" w:rsidRPr="009C302C">
        <w:rPr>
          <w:rFonts w:ascii="Arial" w:hAnsi="Arial" w:cs="Arial"/>
          <w:lang w:val="fr-CA"/>
        </w:rPr>
        <w:t>Je consens à ce que le tribunal communique mes coordonnées</w:t>
      </w:r>
      <w:r w:rsidR="00CE1A79" w:rsidRPr="009C302C">
        <w:rPr>
          <w:rFonts w:ascii="Arial" w:hAnsi="Arial" w:cs="Arial"/>
          <w:lang w:val="fr-FR"/>
        </w:rPr>
        <w:t xml:space="preserve">, que je confirme être correctes, </w:t>
      </w:r>
      <w:r w:rsidR="00A74548" w:rsidRPr="009C302C">
        <w:rPr>
          <w:rFonts w:ascii="Arial" w:hAnsi="Arial" w:cs="Arial"/>
          <w:lang w:val="fr-CA"/>
        </w:rPr>
        <w:t>à</w:t>
      </w:r>
      <w:r w:rsidR="00166105" w:rsidRPr="009C302C">
        <w:rPr>
          <w:rFonts w:ascii="Arial" w:hAnsi="Arial" w:cs="Arial"/>
          <w:lang w:val="fr-CA"/>
        </w:rPr>
        <w:t xml:space="preserve"> Service correctionnel Canada (SCC) afin de permettre </w:t>
      </w:r>
      <w:r w:rsidR="00A74548" w:rsidRPr="009C302C">
        <w:rPr>
          <w:rFonts w:ascii="Arial" w:hAnsi="Arial" w:cs="Arial"/>
          <w:lang w:val="fr-CA"/>
        </w:rPr>
        <w:t>à l’Unité de service aux victimes</w:t>
      </w:r>
      <w:r w:rsidR="00166105" w:rsidRPr="009C302C">
        <w:rPr>
          <w:rFonts w:ascii="Arial" w:hAnsi="Arial" w:cs="Arial"/>
          <w:lang w:val="fr-CA"/>
        </w:rPr>
        <w:t xml:space="preserve"> d</w:t>
      </w:r>
      <w:r w:rsidR="00A74548" w:rsidRPr="009C302C">
        <w:rPr>
          <w:rFonts w:ascii="Arial" w:hAnsi="Arial" w:cs="Arial"/>
          <w:lang w:val="fr-CA"/>
        </w:rPr>
        <w:t>e</w:t>
      </w:r>
      <w:r w:rsidR="00166105" w:rsidRPr="009C302C">
        <w:rPr>
          <w:rFonts w:ascii="Arial" w:hAnsi="Arial" w:cs="Arial"/>
          <w:lang w:val="fr-CA"/>
        </w:rPr>
        <w:t xml:space="preserve"> SCC de communiquer avec moi pour déterminer mon admissibilité à l’inscription en tant que victime.</w:t>
      </w:r>
      <w:bookmarkEnd w:id="0"/>
      <w:r w:rsidR="00166105" w:rsidRPr="009C302C">
        <w:rPr>
          <w:rFonts w:ascii="Arial" w:hAnsi="Arial" w:cs="Arial"/>
          <w:lang w:val="fr-CA"/>
        </w:rPr>
        <w:t xml:space="preserve"> Je comprends que le fait de remplir ce formulaire ne garantit pas l’inscription</w:t>
      </w:r>
      <w:r w:rsidR="00070454" w:rsidRPr="009C302C">
        <w:rPr>
          <w:rFonts w:ascii="Arial" w:hAnsi="Arial" w:cs="Arial"/>
          <w:lang w:val="fr-CA"/>
        </w:rPr>
        <w:t xml:space="preserve">. </w:t>
      </w:r>
    </w:p>
    <w:p w14:paraId="4D294B57" w14:textId="11E5E37D" w:rsidR="00FA3A84" w:rsidRPr="00405D3D" w:rsidRDefault="00FA3A84" w:rsidP="00083333">
      <w:pPr>
        <w:spacing w:after="0" w:line="240" w:lineRule="auto"/>
        <w:ind w:left="-450" w:right="-540"/>
        <w:rPr>
          <w:rFonts w:ascii="Arial" w:hAnsi="Arial" w:cs="Arial"/>
          <w:sz w:val="20"/>
          <w:szCs w:val="20"/>
          <w:lang w:val="fr-CA"/>
        </w:rPr>
      </w:pPr>
    </w:p>
    <w:p w14:paraId="443C37E0" w14:textId="71AA9498" w:rsidR="00FA3A84" w:rsidRPr="008709FD" w:rsidRDefault="00166105" w:rsidP="00083333">
      <w:pPr>
        <w:pStyle w:val="Heading2"/>
        <w:spacing w:after="0" w:line="264" w:lineRule="auto"/>
        <w:ind w:left="-450" w:right="-540"/>
      </w:pPr>
      <w:r w:rsidRPr="008709FD">
        <w:t>Renseignements sur le cas</w:t>
      </w:r>
    </w:p>
    <w:p w14:paraId="55385C19" w14:textId="1F22C286" w:rsidR="00FA3A84" w:rsidRPr="00405D3D" w:rsidRDefault="00166105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Prénom de la personne délinquante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1419830590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6E320F1C" w14:textId="30EA1F45" w:rsidR="00FA3A84" w:rsidRPr="00405D3D" w:rsidRDefault="00166105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Nom de famille de la personne délinquante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1450506003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117A91D2" w14:textId="418EC9B3" w:rsidR="00FA3A84" w:rsidRPr="00405D3D" w:rsidRDefault="00166105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Emplacement du tribunal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639999223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2638E774" w14:textId="378658FA" w:rsidR="00FA3A84" w:rsidRPr="00405D3D" w:rsidRDefault="00FD5CBF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 xml:space="preserve">Numéro de dossier du tribunal </w:t>
      </w:r>
      <w:r w:rsidR="00D45925" w:rsidRPr="00405D3D">
        <w:rPr>
          <w:rFonts w:ascii="Arial" w:hAnsi="Arial" w:cs="Arial"/>
          <w:i/>
          <w:iCs/>
          <w:lang w:val="fr-CA"/>
        </w:rPr>
        <w:t>(</w:t>
      </w:r>
      <w:r w:rsidRPr="00405D3D">
        <w:rPr>
          <w:rFonts w:ascii="Arial" w:hAnsi="Arial" w:cs="Arial"/>
          <w:i/>
          <w:iCs/>
          <w:lang w:val="fr-CA"/>
        </w:rPr>
        <w:t>si connu</w:t>
      </w:r>
      <w:r w:rsidR="00D45925" w:rsidRPr="00405D3D">
        <w:rPr>
          <w:rFonts w:ascii="Arial" w:hAnsi="Arial" w:cs="Arial"/>
          <w:i/>
          <w:iCs/>
          <w:lang w:val="fr-CA"/>
        </w:rPr>
        <w:t>)</w:t>
      </w:r>
      <w:r w:rsidRPr="00405D3D">
        <w:rPr>
          <w:rFonts w:ascii="Arial" w:hAnsi="Arial" w:cs="Arial"/>
          <w:i/>
          <w:iCs/>
          <w:lang w:val="fr-CA"/>
        </w:rPr>
        <w:t>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269057927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7D72341C" w14:textId="77777777" w:rsidR="00AE1E82" w:rsidRPr="00405D3D" w:rsidRDefault="00AE1E82" w:rsidP="00083333">
      <w:pPr>
        <w:spacing w:after="0" w:line="240" w:lineRule="auto"/>
        <w:ind w:left="-450" w:right="-540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70140F86" w14:textId="1189B2FD" w:rsidR="00FA3A84" w:rsidRPr="00405D3D" w:rsidRDefault="00FD5CBF" w:rsidP="00083333">
      <w:pPr>
        <w:pStyle w:val="Heading2"/>
        <w:spacing w:after="0" w:line="264" w:lineRule="auto"/>
        <w:ind w:left="-450" w:right="-540"/>
        <w:rPr>
          <w:spacing w:val="-4"/>
        </w:rPr>
      </w:pPr>
      <w:r w:rsidRPr="00405D3D">
        <w:rPr>
          <w:spacing w:val="-4"/>
        </w:rPr>
        <w:t xml:space="preserve">Renseignements sur le membre du personnel </w:t>
      </w:r>
      <w:r w:rsidR="00D45925" w:rsidRPr="00405D3D">
        <w:rPr>
          <w:i/>
          <w:iCs/>
          <w:spacing w:val="-4"/>
          <w:sz w:val="22"/>
          <w:szCs w:val="22"/>
        </w:rPr>
        <w:t>(</w:t>
      </w:r>
      <w:r w:rsidRPr="00405D3D">
        <w:rPr>
          <w:i/>
          <w:iCs/>
          <w:spacing w:val="-4"/>
          <w:sz w:val="22"/>
          <w:szCs w:val="22"/>
        </w:rPr>
        <w:t>si le formulaire est rempli au nom de la victime par un membre du personnel du Programme d’aide aux victimes et aux témoins</w:t>
      </w:r>
      <w:r w:rsidR="00D45925" w:rsidRPr="00405D3D">
        <w:rPr>
          <w:i/>
          <w:iCs/>
          <w:spacing w:val="-4"/>
          <w:sz w:val="22"/>
          <w:szCs w:val="22"/>
        </w:rPr>
        <w:t>)</w:t>
      </w:r>
    </w:p>
    <w:p w14:paraId="4CA48556" w14:textId="60453528" w:rsidR="00FA3A84" w:rsidRPr="00405D3D" w:rsidRDefault="00FD5CBF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 xml:space="preserve">Formulaire rempli par </w:t>
      </w:r>
      <w:r w:rsidR="00D45925" w:rsidRPr="00405D3D">
        <w:rPr>
          <w:rFonts w:ascii="Arial" w:hAnsi="Arial" w:cs="Arial"/>
          <w:i/>
          <w:iCs/>
          <w:lang w:val="fr-CA"/>
        </w:rPr>
        <w:t>(</w:t>
      </w:r>
      <w:r w:rsidRPr="00405D3D">
        <w:rPr>
          <w:rFonts w:ascii="Arial" w:hAnsi="Arial" w:cs="Arial"/>
          <w:i/>
          <w:iCs/>
          <w:lang w:val="fr-CA"/>
        </w:rPr>
        <w:t>nom et titre du poste</w:t>
      </w:r>
      <w:r w:rsidR="00D45925" w:rsidRPr="00405D3D">
        <w:rPr>
          <w:rFonts w:ascii="Arial" w:hAnsi="Arial" w:cs="Arial"/>
          <w:i/>
          <w:iCs/>
          <w:lang w:val="fr-CA"/>
        </w:rPr>
        <w:t>)</w:t>
      </w:r>
      <w:r w:rsidRPr="00405D3D">
        <w:rPr>
          <w:rFonts w:ascii="Arial" w:hAnsi="Arial" w:cs="Arial"/>
          <w:i/>
          <w:iCs/>
          <w:lang w:val="fr-CA"/>
        </w:rPr>
        <w:t>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661974530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sz w:val="23"/>
              <w:szCs w:val="23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5E9BFF3E" w14:textId="7824900A" w:rsidR="00FA3A84" w:rsidRPr="00405D3D" w:rsidRDefault="00FD5CBF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Numéro de téléphone au bureau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2012484785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219BE6E9" w14:textId="59D4508A" w:rsidR="00FA3A84" w:rsidRPr="00405D3D" w:rsidRDefault="00FD5CBF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>Adresse de courriel au bureau </w:t>
      </w:r>
      <w:r w:rsidR="00D45925"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-1732773084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lang w:val="fr-CA"/>
            </w:rPr>
            <w:t>Cliquer ou taper ici pour entrer le texte.</w:t>
          </w:r>
        </w:sdtContent>
      </w:sdt>
      <w:r w:rsidR="00D45925" w:rsidRPr="00405D3D">
        <w:rPr>
          <w:rFonts w:ascii="Arial" w:hAnsi="Arial" w:cs="Arial"/>
          <w:lang w:val="fr-CA"/>
        </w:rPr>
        <w:fldChar w:fldCharType="begin"/>
      </w:r>
      <w:r w:rsidR="00D45925"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="00D45925" w:rsidRPr="00405D3D">
        <w:rPr>
          <w:rFonts w:ascii="Arial" w:hAnsi="Arial" w:cs="Arial"/>
          <w:lang w:val="fr-CA"/>
        </w:rPr>
        <w:fldChar w:fldCharType="end"/>
      </w:r>
    </w:p>
    <w:p w14:paraId="74F63602" w14:textId="687D4DFF" w:rsidR="00FA3A84" w:rsidRPr="00405D3D" w:rsidRDefault="00D45925" w:rsidP="00083333">
      <w:pPr>
        <w:spacing w:after="0" w:line="264" w:lineRule="auto"/>
        <w:ind w:left="-450" w:right="-540"/>
        <w:rPr>
          <w:rFonts w:ascii="Arial" w:hAnsi="Arial" w:cs="Arial"/>
          <w:lang w:val="fr-CA"/>
        </w:rPr>
      </w:pPr>
      <w:r w:rsidRPr="00405D3D">
        <w:rPr>
          <w:rFonts w:ascii="Arial" w:hAnsi="Arial" w:cs="Arial"/>
          <w:lang w:val="fr-CA"/>
        </w:rPr>
        <w:t xml:space="preserve">Date </w:t>
      </w:r>
      <w:r w:rsidR="00FD5CBF" w:rsidRPr="00405D3D">
        <w:rPr>
          <w:rFonts w:ascii="Arial" w:hAnsi="Arial" w:cs="Arial"/>
          <w:lang w:val="fr-CA"/>
        </w:rPr>
        <w:t>de soumission </w:t>
      </w:r>
      <w:r w:rsidRPr="00405D3D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lang w:val="fr-CA"/>
          </w:rPr>
          <w:id w:val="-83305938"/>
          <w:placeholder>
            <w:docPart w:val="DefaultPlaceholder_-1854013440"/>
          </w:placeholder>
          <w:showingPlcHdr/>
        </w:sdtPr>
        <w:sdtEndPr/>
        <w:sdtContent>
          <w:r w:rsidR="008701E9" w:rsidRPr="00405D3D">
            <w:rPr>
              <w:rStyle w:val="PlaceholderText"/>
              <w:sz w:val="23"/>
              <w:szCs w:val="23"/>
              <w:lang w:val="fr-CA"/>
            </w:rPr>
            <w:t>Cliquer ou taper ici pour entrer le texte.</w:t>
          </w:r>
        </w:sdtContent>
      </w:sdt>
      <w:r w:rsidRPr="00405D3D">
        <w:rPr>
          <w:rFonts w:ascii="Arial" w:hAnsi="Arial" w:cs="Arial"/>
          <w:lang w:val="fr-CA"/>
        </w:rPr>
        <w:fldChar w:fldCharType="begin"/>
      </w:r>
      <w:r w:rsidRPr="00405D3D">
        <w:rPr>
          <w:rFonts w:ascii="Arial" w:hAnsi="Arial" w:cs="Arial"/>
          <w:lang w:val="fr-CA"/>
        </w:rPr>
        <w:instrText>FORMTEXT</w:instrText>
      </w:r>
      <w:r w:rsidR="009C302C">
        <w:rPr>
          <w:rFonts w:ascii="Arial" w:hAnsi="Arial" w:cs="Arial"/>
          <w:lang w:val="fr-CA"/>
        </w:rPr>
        <w:fldChar w:fldCharType="separate"/>
      </w:r>
      <w:r w:rsidRPr="00405D3D">
        <w:rPr>
          <w:rFonts w:ascii="Arial" w:hAnsi="Arial" w:cs="Arial"/>
          <w:lang w:val="fr-CA"/>
        </w:rPr>
        <w:fldChar w:fldCharType="end"/>
      </w:r>
    </w:p>
    <w:sectPr w:rsidR="00FA3A84" w:rsidRPr="00405D3D" w:rsidSect="00405D3D">
      <w:headerReference w:type="default" r:id="rId12"/>
      <w:footerReference w:type="default" r:id="rId13"/>
      <w:pgSz w:w="12240" w:h="15840"/>
      <w:pgMar w:top="1440" w:right="1800" w:bottom="990" w:left="1800" w:header="720" w:footer="3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11CD" w14:textId="77777777" w:rsidR="00412754" w:rsidRDefault="00412754" w:rsidP="00824CCA">
      <w:pPr>
        <w:spacing w:after="0" w:line="240" w:lineRule="auto"/>
      </w:pPr>
      <w:r>
        <w:separator/>
      </w:r>
    </w:p>
  </w:endnote>
  <w:endnote w:type="continuationSeparator" w:id="0">
    <w:p w14:paraId="45E73C2A" w14:textId="77777777" w:rsidR="00412754" w:rsidRDefault="00412754" w:rsidP="00824CCA">
      <w:pPr>
        <w:spacing w:after="0" w:line="240" w:lineRule="auto"/>
      </w:pPr>
      <w:r>
        <w:continuationSeparator/>
      </w:r>
    </w:p>
  </w:endnote>
  <w:endnote w:type="continuationNotice" w:id="1">
    <w:p w14:paraId="25E7430F" w14:textId="77777777" w:rsidR="00412754" w:rsidRDefault="00412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9989" w14:textId="20932A97" w:rsidR="00412754" w:rsidRPr="00405D3D" w:rsidRDefault="00405D3D" w:rsidP="00083333">
    <w:pPr>
      <w:pStyle w:val="Footer"/>
      <w:ind w:left="-450"/>
      <w:rPr>
        <w:sz w:val="20"/>
        <w:szCs w:val="20"/>
        <w:lang w:val="fr-FR"/>
      </w:rPr>
    </w:pPr>
    <w:bookmarkStart w:id="1" w:name="lt_pId002"/>
    <w:r w:rsidRPr="00405D3D">
      <w:rPr>
        <w:rFonts w:ascii="Arial" w:hAnsi="Arial" w:cs="Arial"/>
        <w:i/>
        <w:iCs/>
        <w:sz w:val="20"/>
        <w:szCs w:val="20"/>
        <w:lang w:val="fr-CA"/>
      </w:rPr>
      <w:t>Ce formulaire a pour seul but de fournir des renseignements sur la victime au Bureau des services aux victimes du SCC, conformément au consentement de la victime.</w:t>
    </w:r>
    <w:bookmarkEnd w:id="1"/>
    <w:r w:rsidRPr="00405D3D">
      <w:rPr>
        <w:rFonts w:ascii="Arial" w:hAnsi="Arial" w:cs="Arial"/>
        <w:i/>
        <w:iCs/>
        <w:sz w:val="20"/>
        <w:szCs w:val="20"/>
        <w:lang w:val="fr-CA"/>
      </w:rPr>
      <w:t xml:space="preserve"> Ce formulaire ne doit </w:t>
    </w:r>
    <w:r w:rsidRPr="00405D3D">
      <w:rPr>
        <w:rFonts w:ascii="Arial" w:hAnsi="Arial" w:cs="Arial"/>
        <w:i/>
        <w:iCs/>
        <w:sz w:val="20"/>
        <w:szCs w:val="20"/>
        <w:u w:val="single"/>
        <w:lang w:val="fr-CA"/>
      </w:rPr>
      <w:t>pas</w:t>
    </w:r>
    <w:r w:rsidRPr="00405D3D">
      <w:rPr>
        <w:rFonts w:ascii="Arial" w:hAnsi="Arial" w:cs="Arial"/>
        <w:i/>
        <w:iCs/>
        <w:sz w:val="20"/>
        <w:szCs w:val="20"/>
        <w:lang w:val="fr-CA"/>
      </w:rPr>
      <w:t xml:space="preserve"> être joint au dossier du tribunal ou de la personne délinquante.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CFD7" w14:textId="77777777" w:rsidR="00412754" w:rsidRDefault="00412754" w:rsidP="00824CCA">
      <w:pPr>
        <w:spacing w:after="0" w:line="240" w:lineRule="auto"/>
      </w:pPr>
      <w:r>
        <w:separator/>
      </w:r>
    </w:p>
  </w:footnote>
  <w:footnote w:type="continuationSeparator" w:id="0">
    <w:p w14:paraId="0D8CC49F" w14:textId="77777777" w:rsidR="00412754" w:rsidRDefault="00412754" w:rsidP="00824CCA">
      <w:pPr>
        <w:spacing w:after="0" w:line="240" w:lineRule="auto"/>
      </w:pPr>
      <w:r>
        <w:continuationSeparator/>
      </w:r>
    </w:p>
  </w:footnote>
  <w:footnote w:type="continuationNotice" w:id="1">
    <w:p w14:paraId="329E624E" w14:textId="77777777" w:rsidR="00412754" w:rsidRDefault="004127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Spec="center" w:tblpY="-900"/>
      <w:tblW w:w="10665" w:type="dxa"/>
      <w:tblLayout w:type="fixed"/>
      <w:tblLook w:val="0000" w:firstRow="0" w:lastRow="0" w:firstColumn="0" w:lastColumn="0" w:noHBand="0" w:noVBand="0"/>
    </w:tblPr>
    <w:tblGrid>
      <w:gridCol w:w="3567"/>
      <w:gridCol w:w="3493"/>
      <w:gridCol w:w="3605"/>
    </w:tblGrid>
    <w:tr w:rsidR="00412754" w:rsidRPr="00F65ED5" w14:paraId="7D2E7EE0" w14:textId="77777777" w:rsidTr="00405D3D">
      <w:trPr>
        <w:cantSplit/>
        <w:trHeight w:val="810"/>
      </w:trPr>
      <w:tc>
        <w:tcPr>
          <w:tcW w:w="3567" w:type="dxa"/>
        </w:tcPr>
        <w:p w14:paraId="78D5F6FC" w14:textId="5194F2E5" w:rsidR="00412754" w:rsidRPr="00824CCA" w:rsidRDefault="00412754" w:rsidP="00824CCA">
          <w:pPr>
            <w:tabs>
              <w:tab w:val="left" w:pos="990"/>
              <w:tab w:val="left" w:pos="3420"/>
              <w:tab w:val="left" w:pos="4500"/>
              <w:tab w:val="center" w:pos="4680"/>
              <w:tab w:val="right" w:pos="9360"/>
            </w:tabs>
            <w:spacing w:after="0" w:line="240" w:lineRule="auto"/>
            <w:rPr>
              <w:rFonts w:ascii="Helvetica" w:hAnsi="Helvetica"/>
              <w:sz w:val="16"/>
              <w:lang w:eastAsia="en-CA"/>
            </w:rPr>
          </w:pPr>
          <w:r w:rsidRPr="00F65ED5">
            <w:rPr>
              <w:rFonts w:ascii="Helvetica" w:hAnsi="Helvetica"/>
              <w:b/>
              <w:sz w:val="20"/>
              <w:lang w:eastAsia="en-CA"/>
            </w:rPr>
            <w:t>Ministry of the Attorney General</w:t>
          </w:r>
          <w:r w:rsidRPr="00F65ED5">
            <w:rPr>
              <w:rFonts w:ascii="Helvetica" w:hAnsi="Helvetica"/>
              <w:sz w:val="12"/>
              <w:lang w:eastAsia="en-CA"/>
            </w:rPr>
            <w:t xml:space="preserve"> </w:t>
          </w:r>
        </w:p>
      </w:tc>
      <w:tc>
        <w:tcPr>
          <w:tcW w:w="3493" w:type="dxa"/>
        </w:tcPr>
        <w:p w14:paraId="437113F7" w14:textId="77777777" w:rsidR="00412754" w:rsidRPr="00F65ED5" w:rsidRDefault="00412754" w:rsidP="00824CC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Helvetica" w:hAnsi="Helvetica"/>
              <w:sz w:val="16"/>
              <w:lang w:val="fr-CA" w:eastAsia="en-CA"/>
            </w:rPr>
          </w:pPr>
          <w:r w:rsidRPr="00F65ED5">
            <w:rPr>
              <w:rFonts w:ascii="Helvetica" w:hAnsi="Helvetica"/>
              <w:b/>
              <w:sz w:val="20"/>
              <w:lang w:val="fr-CA" w:eastAsia="en-CA"/>
            </w:rPr>
            <w:t>Ministère du Procureur général</w:t>
          </w:r>
          <w:r w:rsidRPr="00F65ED5">
            <w:rPr>
              <w:rFonts w:ascii="Helvetica" w:hAnsi="Helvetica"/>
              <w:sz w:val="12"/>
              <w:lang w:val="fr-CA" w:eastAsia="en-CA"/>
            </w:rPr>
            <w:t xml:space="preserve"> </w:t>
          </w:r>
        </w:p>
        <w:p w14:paraId="6417C338" w14:textId="77777777" w:rsidR="00412754" w:rsidRPr="00F65ED5" w:rsidRDefault="00412754" w:rsidP="00824CCA">
          <w:pPr>
            <w:tabs>
              <w:tab w:val="left" w:pos="990"/>
              <w:tab w:val="left" w:pos="3420"/>
              <w:tab w:val="left" w:pos="4500"/>
              <w:tab w:val="center" w:pos="4680"/>
              <w:tab w:val="right" w:pos="9360"/>
            </w:tabs>
            <w:spacing w:after="0" w:line="240" w:lineRule="auto"/>
            <w:rPr>
              <w:rFonts w:ascii="Helvetica" w:hAnsi="Helvetica"/>
              <w:sz w:val="15"/>
              <w:szCs w:val="15"/>
              <w:lang w:eastAsia="en-CA"/>
            </w:rPr>
          </w:pPr>
        </w:p>
      </w:tc>
      <w:tc>
        <w:tcPr>
          <w:tcW w:w="3605" w:type="dxa"/>
        </w:tcPr>
        <w:p w14:paraId="3A983B7A" w14:textId="7D3ED0F5" w:rsidR="00412754" w:rsidRPr="00F65ED5" w:rsidRDefault="00412754" w:rsidP="00405D3D">
          <w:pPr>
            <w:tabs>
              <w:tab w:val="center" w:pos="4680"/>
              <w:tab w:val="right" w:pos="9360"/>
            </w:tabs>
            <w:spacing w:after="0" w:line="240" w:lineRule="auto"/>
            <w:ind w:right="-87"/>
            <w:rPr>
              <w:lang w:eastAsia="en-CA"/>
            </w:rPr>
          </w:pPr>
          <w:r w:rsidRPr="00F65ED5">
            <w:rPr>
              <w:noProof/>
            </w:rPr>
            <w:ptab w:relativeTo="margin" w:alignment="right" w:leader="none"/>
          </w:r>
          <w:r w:rsidRPr="00F65ED5">
            <w:rPr>
              <w:noProof/>
              <w:lang w:val="fr-CA" w:eastAsia="fr-CA"/>
            </w:rPr>
            <w:drawing>
              <wp:inline distT="0" distB="0" distL="0" distR="0" wp14:anchorId="7BC6431E" wp14:editId="11259611">
                <wp:extent cx="1458641" cy="369277"/>
                <wp:effectExtent l="0" t="0" r="0" b="0"/>
                <wp:docPr id="1274666865" name="Picture 1274666865" descr="graphique de l'Onta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graphique de l'Onta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1174" cy="37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7E3D3AC2" w14:textId="77777777" w:rsidR="00412754" w:rsidRPr="00405D3D" w:rsidRDefault="0041275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AC12EE"/>
    <w:multiLevelType w:val="hybridMultilevel"/>
    <w:tmpl w:val="AAF4D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96081">
    <w:abstractNumId w:val="8"/>
  </w:num>
  <w:num w:numId="2" w16cid:durableId="1764110937">
    <w:abstractNumId w:val="6"/>
  </w:num>
  <w:num w:numId="3" w16cid:durableId="751052203">
    <w:abstractNumId w:val="5"/>
  </w:num>
  <w:num w:numId="4" w16cid:durableId="892157938">
    <w:abstractNumId w:val="4"/>
  </w:num>
  <w:num w:numId="5" w16cid:durableId="430593277">
    <w:abstractNumId w:val="7"/>
  </w:num>
  <w:num w:numId="6" w16cid:durableId="2092266137">
    <w:abstractNumId w:val="3"/>
  </w:num>
  <w:num w:numId="7" w16cid:durableId="1134831671">
    <w:abstractNumId w:val="2"/>
  </w:num>
  <w:num w:numId="8" w16cid:durableId="570895866">
    <w:abstractNumId w:val="1"/>
  </w:num>
  <w:num w:numId="9" w16cid:durableId="2141800894">
    <w:abstractNumId w:val="0"/>
  </w:num>
  <w:num w:numId="10" w16cid:durableId="379280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aB6EMj3DvhZ+9qr9zP5g5X43dYpY3kAaEfkJLxnThCO4ftPcdjL9vFL6VmVUkR6hozjrVZ7I0R/urugwi370g==" w:salt="Um9ETFl0g4/BV4hsZgm60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D12"/>
    <w:rsid w:val="0004432F"/>
    <w:rsid w:val="0006063C"/>
    <w:rsid w:val="0006310B"/>
    <w:rsid w:val="00070454"/>
    <w:rsid w:val="00082994"/>
    <w:rsid w:val="00083333"/>
    <w:rsid w:val="000935D8"/>
    <w:rsid w:val="0009367D"/>
    <w:rsid w:val="000C053D"/>
    <w:rsid w:val="00107D8B"/>
    <w:rsid w:val="001116D7"/>
    <w:rsid w:val="00135794"/>
    <w:rsid w:val="0015074B"/>
    <w:rsid w:val="00150817"/>
    <w:rsid w:val="00166105"/>
    <w:rsid w:val="001B1545"/>
    <w:rsid w:val="001B2979"/>
    <w:rsid w:val="001B73FE"/>
    <w:rsid w:val="00201626"/>
    <w:rsid w:val="00204343"/>
    <w:rsid w:val="0021555C"/>
    <w:rsid w:val="00237433"/>
    <w:rsid w:val="00250F3E"/>
    <w:rsid w:val="00260AD0"/>
    <w:rsid w:val="00262322"/>
    <w:rsid w:val="00262E34"/>
    <w:rsid w:val="00270E3F"/>
    <w:rsid w:val="00271031"/>
    <w:rsid w:val="002728DE"/>
    <w:rsid w:val="0028120B"/>
    <w:rsid w:val="0029639D"/>
    <w:rsid w:val="00296BA8"/>
    <w:rsid w:val="002A7B5C"/>
    <w:rsid w:val="002C70A7"/>
    <w:rsid w:val="00326F90"/>
    <w:rsid w:val="003536BA"/>
    <w:rsid w:val="0038563E"/>
    <w:rsid w:val="003B7DAB"/>
    <w:rsid w:val="003C4B71"/>
    <w:rsid w:val="003C54AD"/>
    <w:rsid w:val="003C6CFC"/>
    <w:rsid w:val="003C7747"/>
    <w:rsid w:val="003D3DB8"/>
    <w:rsid w:val="003E6FAF"/>
    <w:rsid w:val="00405D3D"/>
    <w:rsid w:val="00412754"/>
    <w:rsid w:val="004239CB"/>
    <w:rsid w:val="00452D0F"/>
    <w:rsid w:val="00476E16"/>
    <w:rsid w:val="0048094B"/>
    <w:rsid w:val="00480B22"/>
    <w:rsid w:val="004A4216"/>
    <w:rsid w:val="004D6CB0"/>
    <w:rsid w:val="00523422"/>
    <w:rsid w:val="005260D8"/>
    <w:rsid w:val="00551584"/>
    <w:rsid w:val="0055618A"/>
    <w:rsid w:val="00573D1B"/>
    <w:rsid w:val="0058692D"/>
    <w:rsid w:val="0059680B"/>
    <w:rsid w:val="00596DD7"/>
    <w:rsid w:val="00597545"/>
    <w:rsid w:val="005A48EB"/>
    <w:rsid w:val="005B0D71"/>
    <w:rsid w:val="005D03D3"/>
    <w:rsid w:val="005F6DE5"/>
    <w:rsid w:val="00614B4D"/>
    <w:rsid w:val="00623C89"/>
    <w:rsid w:val="0067291E"/>
    <w:rsid w:val="00684C25"/>
    <w:rsid w:val="006850AD"/>
    <w:rsid w:val="00687263"/>
    <w:rsid w:val="00697A97"/>
    <w:rsid w:val="006B4FC9"/>
    <w:rsid w:val="006D4599"/>
    <w:rsid w:val="00705775"/>
    <w:rsid w:val="0072072E"/>
    <w:rsid w:val="00730C7C"/>
    <w:rsid w:val="00734EFC"/>
    <w:rsid w:val="00742287"/>
    <w:rsid w:val="00761221"/>
    <w:rsid w:val="00766B3C"/>
    <w:rsid w:val="00784E4B"/>
    <w:rsid w:val="00790B00"/>
    <w:rsid w:val="007A7658"/>
    <w:rsid w:val="007D510F"/>
    <w:rsid w:val="007E4E5A"/>
    <w:rsid w:val="007F2FEA"/>
    <w:rsid w:val="00824CCA"/>
    <w:rsid w:val="008279C5"/>
    <w:rsid w:val="00832115"/>
    <w:rsid w:val="00836EB4"/>
    <w:rsid w:val="0085330B"/>
    <w:rsid w:val="008701E9"/>
    <w:rsid w:val="008709FD"/>
    <w:rsid w:val="008A6657"/>
    <w:rsid w:val="008B4684"/>
    <w:rsid w:val="008C29E1"/>
    <w:rsid w:val="008C3049"/>
    <w:rsid w:val="008C567D"/>
    <w:rsid w:val="008D1726"/>
    <w:rsid w:val="0090043F"/>
    <w:rsid w:val="00903A38"/>
    <w:rsid w:val="00925666"/>
    <w:rsid w:val="0094306F"/>
    <w:rsid w:val="009467D7"/>
    <w:rsid w:val="00956184"/>
    <w:rsid w:val="0096667D"/>
    <w:rsid w:val="00994FD6"/>
    <w:rsid w:val="009C09DD"/>
    <w:rsid w:val="009C302C"/>
    <w:rsid w:val="009D08C2"/>
    <w:rsid w:val="009D3D2B"/>
    <w:rsid w:val="009D43AE"/>
    <w:rsid w:val="009F3359"/>
    <w:rsid w:val="009F46AD"/>
    <w:rsid w:val="009F5F92"/>
    <w:rsid w:val="00A4234C"/>
    <w:rsid w:val="00A424E8"/>
    <w:rsid w:val="00A43038"/>
    <w:rsid w:val="00A44B28"/>
    <w:rsid w:val="00A52AF9"/>
    <w:rsid w:val="00A636A7"/>
    <w:rsid w:val="00A646F4"/>
    <w:rsid w:val="00A74548"/>
    <w:rsid w:val="00A754B6"/>
    <w:rsid w:val="00A9745B"/>
    <w:rsid w:val="00AA1D8D"/>
    <w:rsid w:val="00AB6CF5"/>
    <w:rsid w:val="00AE001E"/>
    <w:rsid w:val="00AE127E"/>
    <w:rsid w:val="00AE1E82"/>
    <w:rsid w:val="00AE66B6"/>
    <w:rsid w:val="00AF2C9B"/>
    <w:rsid w:val="00AF742A"/>
    <w:rsid w:val="00B27A36"/>
    <w:rsid w:val="00B3699E"/>
    <w:rsid w:val="00B47730"/>
    <w:rsid w:val="00B5653C"/>
    <w:rsid w:val="00B61D57"/>
    <w:rsid w:val="00B70DAC"/>
    <w:rsid w:val="00B85290"/>
    <w:rsid w:val="00BA7B08"/>
    <w:rsid w:val="00BC16C8"/>
    <w:rsid w:val="00BC5ED1"/>
    <w:rsid w:val="00C15F63"/>
    <w:rsid w:val="00C45FA4"/>
    <w:rsid w:val="00C46C7A"/>
    <w:rsid w:val="00C77B78"/>
    <w:rsid w:val="00C92C94"/>
    <w:rsid w:val="00CB0664"/>
    <w:rsid w:val="00CC19A6"/>
    <w:rsid w:val="00CE1A79"/>
    <w:rsid w:val="00CE5B60"/>
    <w:rsid w:val="00CF364D"/>
    <w:rsid w:val="00D129B1"/>
    <w:rsid w:val="00D3097D"/>
    <w:rsid w:val="00D43CEB"/>
    <w:rsid w:val="00D45925"/>
    <w:rsid w:val="00D602A0"/>
    <w:rsid w:val="00D91E1C"/>
    <w:rsid w:val="00D956E7"/>
    <w:rsid w:val="00DA52F0"/>
    <w:rsid w:val="00DB746C"/>
    <w:rsid w:val="00DC6A5A"/>
    <w:rsid w:val="00DE2E02"/>
    <w:rsid w:val="00DF36A4"/>
    <w:rsid w:val="00E03F87"/>
    <w:rsid w:val="00E260B7"/>
    <w:rsid w:val="00E50D0C"/>
    <w:rsid w:val="00E56B49"/>
    <w:rsid w:val="00E742BC"/>
    <w:rsid w:val="00E757E0"/>
    <w:rsid w:val="00E919CA"/>
    <w:rsid w:val="00E95527"/>
    <w:rsid w:val="00F07CC4"/>
    <w:rsid w:val="00F1365B"/>
    <w:rsid w:val="00F30F0A"/>
    <w:rsid w:val="00F455AF"/>
    <w:rsid w:val="00F75012"/>
    <w:rsid w:val="00F90C45"/>
    <w:rsid w:val="00FA3A84"/>
    <w:rsid w:val="00FB2607"/>
    <w:rsid w:val="00FC2F48"/>
    <w:rsid w:val="00FC693F"/>
    <w:rsid w:val="00FC6B8E"/>
    <w:rsid w:val="00FD1E96"/>
    <w:rsid w:val="00FD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A5660"/>
  <w14:defaultImageDpi w14:val="330"/>
  <w15:docId w15:val="{7EB29C71-580A-481C-B624-82F356E9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09367D"/>
    <w:pPr>
      <w:spacing w:after="0"/>
      <w:jc w:val="center"/>
      <w:outlineLvl w:val="0"/>
    </w:pPr>
    <w:rPr>
      <w:rFonts w:ascii="Arial" w:hAnsi="Arial" w:cs="Arial"/>
      <w:b/>
      <w:bCs/>
      <w:sz w:val="30"/>
      <w:szCs w:val="30"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D3D"/>
    <w:pPr>
      <w:spacing w:after="120"/>
      <w:outlineLvl w:val="1"/>
    </w:pPr>
    <w:rPr>
      <w:rFonts w:ascii="Arial" w:hAnsi="Arial" w:cs="Arial"/>
      <w:b/>
      <w:bCs/>
      <w:sz w:val="26"/>
      <w:szCs w:val="28"/>
      <w:lang w:val="fr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367D"/>
    <w:rPr>
      <w:rFonts w:ascii="Arial" w:hAnsi="Arial" w:cs="Arial"/>
      <w:b/>
      <w:bCs/>
      <w:sz w:val="30"/>
      <w:szCs w:val="3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405D3D"/>
    <w:rPr>
      <w:rFonts w:ascii="Arial" w:hAnsi="Arial" w:cs="Arial"/>
      <w:b/>
      <w:bCs/>
      <w:sz w:val="26"/>
      <w:szCs w:val="28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824CCA"/>
    <w:rPr>
      <w:color w:val="666666"/>
    </w:rPr>
  </w:style>
  <w:style w:type="paragraph" w:styleId="Revision">
    <w:name w:val="Revision"/>
    <w:hidden/>
    <w:uiPriority w:val="99"/>
    <w:semiHidden/>
    <w:rsid w:val="00B565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5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55C"/>
    <w:rPr>
      <w:b/>
      <w:bCs/>
      <w:sz w:val="20"/>
      <w:szCs w:val="20"/>
    </w:rPr>
  </w:style>
  <w:style w:type="paragraph" w:customStyle="1" w:styleId="pf0">
    <w:name w:val="pf0"/>
    <w:basedOn w:val="Normal"/>
    <w:rsid w:val="00CC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CC19A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C19A6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6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ctiminformationform@ontario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525A6-4697-4AC7-A6A4-86D9638F6D62}"/>
      </w:docPartPr>
      <w:docPartBody>
        <w:p w:rsidR="006D6DD5" w:rsidRDefault="000660D0" w:rsidP="000660D0">
          <w:pPr>
            <w:pStyle w:val="DefaultPlaceholder-18540134401"/>
          </w:pPr>
          <w:r w:rsidRPr="008709FD">
            <w:rPr>
              <w:rStyle w:val="PlaceholderText"/>
              <w:lang w:val="fr-CA"/>
            </w:rPr>
            <w:t>Cliquer ou taper ici pour entrer le texte.</w:t>
          </w:r>
        </w:p>
      </w:docPartBody>
    </w:docPart>
    <w:docPart>
      <w:docPartPr>
        <w:name w:val="99B079E34AAA4C33B09FC7A63FD0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577E2-8656-46E8-B622-5232EB7A813D}"/>
      </w:docPartPr>
      <w:docPartBody>
        <w:p w:rsidR="00B553C0" w:rsidRDefault="000660D0" w:rsidP="000660D0">
          <w:pPr>
            <w:pStyle w:val="99B079E34AAA4C33B09FC7A63FD069B82"/>
          </w:pPr>
          <w:r w:rsidRPr="008709FD">
            <w:rPr>
              <w:rStyle w:val="PlaceholderText"/>
              <w:lang w:val="fr-CA"/>
            </w:rPr>
            <w:t>Cliquer ou taper ici pour entrer le texte.</w:t>
          </w:r>
        </w:p>
      </w:docPartBody>
    </w:docPart>
    <w:docPart>
      <w:docPartPr>
        <w:name w:val="29360BF1481946ECB8333656632AC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B2A2-A22F-45E3-B725-00C6318758AB}"/>
      </w:docPartPr>
      <w:docPartBody>
        <w:p w:rsidR="00C8412D" w:rsidRDefault="00C8412D" w:rsidP="00C8412D">
          <w:pPr>
            <w:pStyle w:val="29360BF1481946ECB8333656632AC3A8"/>
          </w:pPr>
          <w:r w:rsidRPr="008709FD">
            <w:rPr>
              <w:rStyle w:val="PlaceholderText"/>
              <w:lang w:val="fr-CA"/>
            </w:rPr>
            <w:t>Cliquer ou taper ici pour entrer le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DD5"/>
    <w:rsid w:val="00034D12"/>
    <w:rsid w:val="000660D0"/>
    <w:rsid w:val="000A384D"/>
    <w:rsid w:val="000C053D"/>
    <w:rsid w:val="00107D8B"/>
    <w:rsid w:val="00135794"/>
    <w:rsid w:val="00271031"/>
    <w:rsid w:val="003536BA"/>
    <w:rsid w:val="00401B04"/>
    <w:rsid w:val="004239CB"/>
    <w:rsid w:val="00571CDA"/>
    <w:rsid w:val="00687263"/>
    <w:rsid w:val="006D6DD5"/>
    <w:rsid w:val="00832115"/>
    <w:rsid w:val="0086350E"/>
    <w:rsid w:val="009D3870"/>
    <w:rsid w:val="009D3D2B"/>
    <w:rsid w:val="00A4234C"/>
    <w:rsid w:val="00A52AF9"/>
    <w:rsid w:val="00AA5A7F"/>
    <w:rsid w:val="00AF742A"/>
    <w:rsid w:val="00B553C0"/>
    <w:rsid w:val="00C8412D"/>
    <w:rsid w:val="00D635E2"/>
    <w:rsid w:val="00E03F87"/>
    <w:rsid w:val="00E36FDC"/>
    <w:rsid w:val="00E742BC"/>
    <w:rsid w:val="00EF7E46"/>
    <w:rsid w:val="00F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12D"/>
    <w:rPr>
      <w:color w:val="666666"/>
    </w:rPr>
  </w:style>
  <w:style w:type="paragraph" w:customStyle="1" w:styleId="DefaultPlaceholder-18540134401">
    <w:name w:val="DefaultPlaceholder_-18540134401"/>
    <w:rsid w:val="000660D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9B079E34AAA4C33B09FC7A63FD069B82">
    <w:name w:val="99B079E34AAA4C33B09FC7A63FD069B82"/>
    <w:rsid w:val="000660D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9360BF1481946ECB8333656632AC3A8">
    <w:name w:val="29360BF1481946ECB8333656632AC3A8"/>
    <w:rsid w:val="00C84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A98E11CC3FB4BBD5445770F7DB7F4" ma:contentTypeVersion="18" ma:contentTypeDescription="Create a new document." ma:contentTypeScope="" ma:versionID="093313c29d7eaa4b310128eaac4b74ab">
  <xsd:schema xmlns:xsd="http://www.w3.org/2001/XMLSchema" xmlns:xs="http://www.w3.org/2001/XMLSchema" xmlns:p="http://schemas.microsoft.com/office/2006/metadata/properties" xmlns:ns3="2ccb678e-00be-4f93-8fde-105f0b6a2383" xmlns:ns4="5eafac50-bcb9-44a1-bf72-4d4b79f3d725" targetNamespace="http://schemas.microsoft.com/office/2006/metadata/properties" ma:root="true" ma:fieldsID="7045dd9d99e4f4db01203f417d6892ba" ns3:_="" ns4:_="">
    <xsd:import namespace="2ccb678e-00be-4f93-8fde-105f0b6a2383"/>
    <xsd:import namespace="5eafac50-bcb9-44a1-bf72-4d4b79f3d7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678e-00be-4f93-8fde-105f0b6a2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ac50-bcb9-44a1-bf72-4d4b79f3d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cb678e-00be-4f93-8fde-105f0b6a23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1B0DA-B42E-4339-BF93-15878BC06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b678e-00be-4f93-8fde-105f0b6a2383"/>
    <ds:schemaRef ds:uri="5eafac50-bcb9-44a1-bf72-4d4b79f3d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6044F-ECD7-48EB-80A9-E46F35185D01}">
  <ds:schemaRefs>
    <ds:schemaRef ds:uri="http://schemas.microsoft.com/office/2006/documentManagement/types"/>
    <ds:schemaRef ds:uri="http://purl.org/dc/elements/1.1/"/>
    <ds:schemaRef ds:uri="2ccb678e-00be-4f93-8fde-105f0b6a2383"/>
    <ds:schemaRef ds:uri="http://schemas.microsoft.com/office/infopath/2007/PartnerControls"/>
    <ds:schemaRef ds:uri="http://purl.org/dc/dcmitype/"/>
    <ds:schemaRef ds:uri="http://purl.org/dc/terms/"/>
    <ds:schemaRef ds:uri="5eafac50-bcb9-44a1-bf72-4d4b79f3d725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498357D-0069-4417-B57E-D5B166762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EBE9AA-2CD0-407F-BF6E-34BF2CAFA7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de renseignements sur la victime</vt:lpstr>
      <vt:lpstr/>
    </vt:vector>
  </TitlesOfParts>
  <Company>MAG</Company>
  <LinksUpToDate>false</LinksUpToDate>
  <CharactersWithSpaces>3007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renseignements sur la victime</dc:title>
  <dc:subject>aux fins de renvoi à Service correctionnel Canada conformément à l’article 743.2 du Code criminel</dc:subject>
  <dc:creator>Rottman, M.</dc:creator>
  <dc:description/>
  <cp:lastModifiedBy>Rottman, Mike (MAG)</cp:lastModifiedBy>
  <cp:revision>12</cp:revision>
  <dcterms:created xsi:type="dcterms:W3CDTF">2025-12-05T15:05:00Z</dcterms:created>
  <dcterms:modified xsi:type="dcterms:W3CDTF">2025-12-11T14:47:00Z</dcterms:modified>
  <cp:category>VWAP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0x0101006F8A98E11CC3FB4BBD5445770F7DB7F4</vt:lpwstr>
  </property>
  <property fmtid="{D5CDD505-2E9C-101B-9397-08002B2CF9AE}" pid="3" name="MediaServiceImageTags">
    <vt:lpwstr/>
  </property>
</Properties>
</file>