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E1A9" w14:textId="39582CA0" w:rsidR="00452D0F" w:rsidRPr="003704D6" w:rsidRDefault="00452D0F" w:rsidP="003704D6">
      <w:pPr>
        <w:pStyle w:val="Heading1"/>
        <w:spacing w:before="0"/>
        <w:ind w:left="-274" w:right="-274"/>
        <w:rPr>
          <w:spacing w:val="-2"/>
        </w:rPr>
      </w:pPr>
      <w:r w:rsidRPr="003704D6">
        <w:rPr>
          <w:spacing w:val="-2"/>
        </w:rPr>
        <w:t>Victim Information Form</w:t>
      </w:r>
      <w:r w:rsidR="0083539E" w:rsidRPr="003704D6">
        <w:rPr>
          <w:spacing w:val="-2"/>
        </w:rPr>
        <w:t xml:space="preserve"> </w:t>
      </w:r>
      <w:r w:rsidR="008D1726" w:rsidRPr="003704D6">
        <w:rPr>
          <w:spacing w:val="-2"/>
        </w:rPr>
        <w:t>(</w:t>
      </w:r>
      <w:r w:rsidRPr="003704D6">
        <w:rPr>
          <w:spacing w:val="-2"/>
        </w:rPr>
        <w:t xml:space="preserve">for Referral to Correctional Service </w:t>
      </w:r>
      <w:r w:rsidR="00B27A36" w:rsidRPr="003704D6">
        <w:rPr>
          <w:spacing w:val="-2"/>
        </w:rPr>
        <w:t xml:space="preserve">of </w:t>
      </w:r>
      <w:r w:rsidRPr="003704D6">
        <w:rPr>
          <w:spacing w:val="-2"/>
        </w:rPr>
        <w:t>Canada</w:t>
      </w:r>
      <w:r w:rsidR="0083539E" w:rsidRPr="003704D6">
        <w:rPr>
          <w:spacing w:val="-2"/>
        </w:rPr>
        <w:t xml:space="preserve"> pursuant to section 743.2 of the </w:t>
      </w:r>
      <w:r w:rsidR="0083539E" w:rsidRPr="003704D6">
        <w:rPr>
          <w:i/>
          <w:iCs/>
          <w:spacing w:val="-2"/>
        </w:rPr>
        <w:t>Criminal Code</w:t>
      </w:r>
      <w:r w:rsidR="008D1726" w:rsidRPr="003704D6">
        <w:rPr>
          <w:spacing w:val="-2"/>
        </w:rPr>
        <w:t>)</w:t>
      </w:r>
    </w:p>
    <w:p w14:paraId="418F2E35" w14:textId="77777777" w:rsidR="00452D0F" w:rsidRPr="003704D6" w:rsidRDefault="00452D0F" w:rsidP="00452D0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0C8EE3" w14:textId="2D472A72" w:rsidR="00824CCA" w:rsidRPr="00A9745B" w:rsidRDefault="00824CCA" w:rsidP="003D00C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9745B">
        <w:rPr>
          <w:rFonts w:ascii="Arial" w:hAnsi="Arial" w:cs="Arial"/>
          <w:b/>
          <w:bCs/>
          <w:sz w:val="24"/>
          <w:szCs w:val="24"/>
        </w:rPr>
        <w:t>Please submit completed form to</w:t>
      </w:r>
      <w:r w:rsidR="00064537"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0" w:name="_Hlk215821613"/>
      <w:r w:rsidR="001F09ED">
        <w:rPr>
          <w:rFonts w:ascii="Arial" w:hAnsi="Arial" w:cs="Arial"/>
          <w:b/>
          <w:bCs/>
          <w:sz w:val="24"/>
          <w:szCs w:val="24"/>
        </w:rPr>
        <w:fldChar w:fldCharType="begin"/>
      </w:r>
      <w:r w:rsidR="001F09ED">
        <w:rPr>
          <w:rFonts w:ascii="Arial" w:hAnsi="Arial" w:cs="Arial"/>
          <w:b/>
          <w:bCs/>
          <w:sz w:val="24"/>
          <w:szCs w:val="24"/>
        </w:rPr>
        <w:instrText>HYPERLINK "mailto:victiminformationform@ontario.ca"</w:instrText>
      </w:r>
      <w:r w:rsidR="001F09ED">
        <w:rPr>
          <w:rFonts w:ascii="Arial" w:hAnsi="Arial" w:cs="Arial"/>
          <w:b/>
          <w:bCs/>
          <w:sz w:val="24"/>
          <w:szCs w:val="24"/>
        </w:rPr>
      </w:r>
      <w:r w:rsidR="001F09ED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1F09ED" w:rsidRPr="00A7209A">
        <w:rPr>
          <w:rStyle w:val="Hyperlink"/>
          <w:rFonts w:ascii="Arial" w:hAnsi="Arial" w:cs="Arial"/>
          <w:b/>
          <w:bCs/>
          <w:sz w:val="24"/>
          <w:szCs w:val="24"/>
        </w:rPr>
        <w:t>victiminformationform@ontario.ca</w:t>
      </w:r>
      <w:bookmarkEnd w:id="0"/>
      <w:r w:rsidR="001F09ED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2991DC3" w14:textId="77777777" w:rsidR="009F46AD" w:rsidRPr="003704D6" w:rsidRDefault="009F46AD" w:rsidP="003704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F2C8D8" w14:textId="4DCCBDC5" w:rsidR="00D45925" w:rsidRPr="00D602A0" w:rsidRDefault="00D45925" w:rsidP="003704D6">
      <w:pPr>
        <w:pStyle w:val="Heading2"/>
      </w:pPr>
      <w:r w:rsidRPr="00D602A0">
        <w:t>Victim Information</w:t>
      </w:r>
    </w:p>
    <w:p w14:paraId="41CA28FF" w14:textId="4B526994" w:rsidR="00FA3A84" w:rsidRPr="00A9745B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A9745B">
        <w:rPr>
          <w:rFonts w:ascii="Arial" w:hAnsi="Arial" w:cs="Arial"/>
          <w:sz w:val="24"/>
          <w:szCs w:val="24"/>
        </w:rPr>
        <w:t>First Name:</w:t>
      </w:r>
      <w:r w:rsidR="00824CCA" w:rsidRPr="00A9745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98501029"/>
          <w:placeholder>
            <w:docPart w:val="DefaultPlaceholder_-1854013440"/>
          </w:placeholder>
          <w:showingPlcHdr/>
        </w:sdtPr>
        <w:sdtEndPr/>
        <w:sdtContent>
          <w:r w:rsidR="00596DD7" w:rsidRPr="00E926CD">
            <w:rPr>
              <w:rStyle w:val="PlaceholderText"/>
            </w:rPr>
            <w:t>Click or tap here to enter text.</w:t>
          </w:r>
        </w:sdtContent>
      </w:sdt>
      <w:r w:rsidRPr="00A9745B">
        <w:rPr>
          <w:rFonts w:ascii="Arial" w:hAnsi="Arial" w:cs="Arial"/>
          <w:sz w:val="24"/>
          <w:szCs w:val="24"/>
        </w:rPr>
        <w:fldChar w:fldCharType="begin"/>
      </w:r>
      <w:r w:rsidRPr="00A9745B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A9745B">
        <w:rPr>
          <w:rFonts w:ascii="Arial" w:hAnsi="Arial" w:cs="Arial"/>
          <w:sz w:val="24"/>
          <w:szCs w:val="24"/>
        </w:rPr>
        <w:fldChar w:fldCharType="end"/>
      </w:r>
      <w:r w:rsidR="00824CCA" w:rsidRPr="00A9745B">
        <w:rPr>
          <w:rFonts w:ascii="Arial" w:hAnsi="Arial" w:cs="Arial"/>
          <w:sz w:val="24"/>
          <w:szCs w:val="24"/>
        </w:rPr>
        <w:t xml:space="preserve">  </w:t>
      </w:r>
      <w:r w:rsidRPr="00A9745B">
        <w:rPr>
          <w:rFonts w:ascii="Arial" w:hAnsi="Arial" w:cs="Arial"/>
          <w:sz w:val="24"/>
          <w:szCs w:val="24"/>
        </w:rPr>
        <w:t xml:space="preserve">Last Name: </w:t>
      </w:r>
      <w:sdt>
        <w:sdtPr>
          <w:rPr>
            <w:rFonts w:ascii="Arial" w:hAnsi="Arial" w:cs="Arial"/>
            <w:sz w:val="24"/>
            <w:szCs w:val="24"/>
          </w:rPr>
          <w:id w:val="-961802023"/>
          <w:placeholder>
            <w:docPart w:val="DefaultPlaceholder_-1854013440"/>
          </w:placeholder>
          <w:showingPlcHdr/>
        </w:sdtPr>
        <w:sdtEndPr/>
        <w:sdtContent>
          <w:r w:rsidR="00596DD7" w:rsidRPr="00E926CD">
            <w:rPr>
              <w:rStyle w:val="PlaceholderText"/>
            </w:rPr>
            <w:t>Click or tap here to enter text.</w:t>
          </w:r>
        </w:sdtContent>
      </w:sdt>
      <w:r w:rsidRPr="00A9745B">
        <w:rPr>
          <w:rFonts w:ascii="Arial" w:hAnsi="Arial" w:cs="Arial"/>
          <w:sz w:val="24"/>
          <w:szCs w:val="24"/>
        </w:rPr>
        <w:fldChar w:fldCharType="begin"/>
      </w:r>
      <w:r w:rsidRPr="00A9745B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A9745B">
        <w:rPr>
          <w:rFonts w:ascii="Arial" w:hAnsi="Arial" w:cs="Arial"/>
          <w:sz w:val="24"/>
          <w:szCs w:val="24"/>
        </w:rPr>
        <w:fldChar w:fldCharType="end"/>
      </w:r>
      <w:r w:rsidRPr="00A9745B">
        <w:rPr>
          <w:rFonts w:ascii="Arial" w:hAnsi="Arial" w:cs="Arial"/>
          <w:sz w:val="24"/>
          <w:szCs w:val="24"/>
        </w:rPr>
        <w:fldChar w:fldCharType="begin"/>
      </w:r>
      <w:r w:rsidRPr="00A9745B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A9745B">
        <w:rPr>
          <w:rFonts w:ascii="Arial" w:hAnsi="Arial" w:cs="Arial"/>
          <w:sz w:val="24"/>
          <w:szCs w:val="24"/>
        </w:rPr>
        <w:fldChar w:fldCharType="end"/>
      </w:r>
    </w:p>
    <w:p w14:paraId="03939ED9" w14:textId="685E5288" w:rsidR="00FA3A84" w:rsidRPr="00A9745B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A9745B">
        <w:rPr>
          <w:rFonts w:ascii="Arial" w:hAnsi="Arial" w:cs="Arial"/>
          <w:sz w:val="24"/>
          <w:szCs w:val="24"/>
        </w:rPr>
        <w:t xml:space="preserve">Address </w:t>
      </w:r>
      <w:r w:rsidRPr="009F46AD">
        <w:rPr>
          <w:rFonts w:ascii="Arial" w:hAnsi="Arial" w:cs="Arial"/>
          <w:i/>
          <w:iCs/>
          <w:sz w:val="24"/>
          <w:szCs w:val="24"/>
        </w:rPr>
        <w:t xml:space="preserve">(Apartment, Street, </w:t>
      </w:r>
      <w:r w:rsidR="00824CCA" w:rsidRPr="009F46AD">
        <w:rPr>
          <w:rFonts w:ascii="Arial" w:hAnsi="Arial" w:cs="Arial"/>
          <w:i/>
          <w:iCs/>
          <w:sz w:val="24"/>
          <w:szCs w:val="24"/>
        </w:rPr>
        <w:t>City/Town, Province, Postal Code</w:t>
      </w:r>
      <w:r w:rsidRPr="009F46AD">
        <w:rPr>
          <w:rFonts w:ascii="Arial" w:hAnsi="Arial" w:cs="Arial"/>
          <w:i/>
          <w:iCs/>
          <w:sz w:val="24"/>
          <w:szCs w:val="24"/>
        </w:rPr>
        <w:t>)</w:t>
      </w:r>
      <w:r w:rsidRPr="00A9745B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048715740"/>
          <w:placeholder>
            <w:docPart w:val="DefaultPlaceholder_-1854013440"/>
          </w:placeholder>
          <w:showingPlcHdr/>
        </w:sdtPr>
        <w:sdtEndPr/>
        <w:sdtContent>
          <w:r w:rsidR="00596DD7" w:rsidRPr="00E926CD">
            <w:rPr>
              <w:rStyle w:val="PlaceholderText"/>
            </w:rPr>
            <w:t>Click or tap here to enter text.</w:t>
          </w:r>
        </w:sdtContent>
      </w:sdt>
      <w:r w:rsidRPr="00A9745B">
        <w:rPr>
          <w:rFonts w:ascii="Arial" w:hAnsi="Arial" w:cs="Arial"/>
          <w:sz w:val="24"/>
          <w:szCs w:val="24"/>
        </w:rPr>
        <w:fldChar w:fldCharType="begin"/>
      </w:r>
      <w:r w:rsidRPr="00A9745B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A9745B">
        <w:rPr>
          <w:rFonts w:ascii="Arial" w:hAnsi="Arial" w:cs="Arial"/>
          <w:sz w:val="24"/>
          <w:szCs w:val="24"/>
        </w:rPr>
        <w:fldChar w:fldCharType="end"/>
      </w:r>
    </w:p>
    <w:p w14:paraId="5DD462AA" w14:textId="0D0408FF" w:rsidR="00FA3A84" w:rsidRPr="00A9745B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A9745B">
        <w:rPr>
          <w:rFonts w:ascii="Arial" w:hAnsi="Arial" w:cs="Arial"/>
          <w:sz w:val="24"/>
          <w:szCs w:val="24"/>
        </w:rPr>
        <w:t xml:space="preserve">Phone Number: </w:t>
      </w:r>
      <w:sdt>
        <w:sdtPr>
          <w:rPr>
            <w:rFonts w:ascii="Arial" w:hAnsi="Arial" w:cs="Arial"/>
            <w:sz w:val="24"/>
            <w:szCs w:val="24"/>
          </w:rPr>
          <w:id w:val="1344591960"/>
          <w:placeholder>
            <w:docPart w:val="DefaultPlaceholder_-1854013440"/>
          </w:placeholder>
          <w:showingPlcHdr/>
        </w:sdtPr>
        <w:sdtEndPr/>
        <w:sdtContent>
          <w:r w:rsidR="00596DD7" w:rsidRPr="00E926CD">
            <w:rPr>
              <w:rStyle w:val="PlaceholderText"/>
            </w:rPr>
            <w:t>Click or tap here to enter text.</w:t>
          </w:r>
        </w:sdtContent>
      </w:sdt>
      <w:r w:rsidRPr="00A9745B">
        <w:rPr>
          <w:rFonts w:ascii="Arial" w:hAnsi="Arial" w:cs="Arial"/>
          <w:sz w:val="24"/>
          <w:szCs w:val="24"/>
        </w:rPr>
        <w:fldChar w:fldCharType="begin"/>
      </w:r>
      <w:r w:rsidRPr="00A9745B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A9745B">
        <w:rPr>
          <w:rFonts w:ascii="Arial" w:hAnsi="Arial" w:cs="Arial"/>
          <w:sz w:val="24"/>
          <w:szCs w:val="24"/>
        </w:rPr>
        <w:fldChar w:fldCharType="end"/>
      </w:r>
    </w:p>
    <w:p w14:paraId="37D9ED00" w14:textId="64BDD3BD" w:rsidR="00FA3A84" w:rsidRPr="00A9745B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A9745B">
        <w:rPr>
          <w:rFonts w:ascii="Arial" w:hAnsi="Arial" w:cs="Arial"/>
          <w:sz w:val="24"/>
          <w:szCs w:val="24"/>
        </w:rPr>
        <w:t xml:space="preserve">Email Address: </w:t>
      </w:r>
      <w:sdt>
        <w:sdtPr>
          <w:rPr>
            <w:rFonts w:ascii="Arial" w:hAnsi="Arial" w:cs="Arial"/>
            <w:sz w:val="24"/>
            <w:szCs w:val="24"/>
          </w:rPr>
          <w:id w:val="856616100"/>
          <w:placeholder>
            <w:docPart w:val="DefaultPlaceholder_-1854013440"/>
          </w:placeholder>
          <w:showingPlcHdr/>
        </w:sdtPr>
        <w:sdtEndPr/>
        <w:sdtContent>
          <w:r w:rsidR="00596DD7" w:rsidRPr="00E926CD">
            <w:rPr>
              <w:rStyle w:val="PlaceholderText"/>
            </w:rPr>
            <w:t>Click or tap here to enter text.</w:t>
          </w:r>
        </w:sdtContent>
      </w:sdt>
      <w:r w:rsidRPr="00A9745B">
        <w:rPr>
          <w:rFonts w:ascii="Arial" w:hAnsi="Arial" w:cs="Arial"/>
          <w:sz w:val="24"/>
          <w:szCs w:val="24"/>
        </w:rPr>
        <w:fldChar w:fldCharType="begin"/>
      </w:r>
      <w:r w:rsidRPr="00A9745B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A9745B">
        <w:rPr>
          <w:rFonts w:ascii="Arial" w:hAnsi="Arial" w:cs="Arial"/>
          <w:sz w:val="24"/>
          <w:szCs w:val="24"/>
        </w:rPr>
        <w:fldChar w:fldCharType="end"/>
      </w:r>
    </w:p>
    <w:p w14:paraId="3E65D94A" w14:textId="5EF6331A" w:rsidR="00FA3A84" w:rsidRPr="00A9745B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A9745B">
        <w:rPr>
          <w:rFonts w:ascii="Arial" w:hAnsi="Arial" w:cs="Arial"/>
          <w:sz w:val="24"/>
          <w:szCs w:val="24"/>
        </w:rPr>
        <w:t xml:space="preserve">Preferred Method of Contact </w:t>
      </w:r>
      <w:r w:rsidRPr="009F5F92">
        <w:rPr>
          <w:rFonts w:ascii="Arial" w:hAnsi="Arial" w:cs="Arial"/>
          <w:i/>
          <w:iCs/>
          <w:sz w:val="24"/>
          <w:szCs w:val="24"/>
        </w:rPr>
        <w:t>(email, phone)</w:t>
      </w:r>
      <w:r w:rsidRPr="00A9745B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065456644"/>
          <w:placeholder>
            <w:docPart w:val="DefaultPlaceholder_-1854013440"/>
          </w:placeholder>
          <w:showingPlcHdr/>
        </w:sdtPr>
        <w:sdtEndPr/>
        <w:sdtContent>
          <w:r w:rsidR="00596DD7" w:rsidRPr="00E926CD">
            <w:rPr>
              <w:rStyle w:val="PlaceholderText"/>
            </w:rPr>
            <w:t>Click or tap here to enter text.</w:t>
          </w:r>
        </w:sdtContent>
      </w:sdt>
      <w:r w:rsidRPr="00A9745B">
        <w:rPr>
          <w:rFonts w:ascii="Arial" w:hAnsi="Arial" w:cs="Arial"/>
          <w:sz w:val="24"/>
          <w:szCs w:val="24"/>
        </w:rPr>
        <w:fldChar w:fldCharType="begin"/>
      </w:r>
      <w:r w:rsidRPr="00A9745B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A9745B">
        <w:rPr>
          <w:rFonts w:ascii="Arial" w:hAnsi="Arial" w:cs="Arial"/>
          <w:sz w:val="24"/>
          <w:szCs w:val="24"/>
        </w:rPr>
        <w:fldChar w:fldCharType="end"/>
      </w:r>
    </w:p>
    <w:p w14:paraId="644DBFE0" w14:textId="4DD0021B" w:rsidR="00FA3A84" w:rsidRPr="00734EFC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A9745B">
        <w:rPr>
          <w:rFonts w:ascii="Arial" w:hAnsi="Arial" w:cs="Arial"/>
          <w:sz w:val="24"/>
          <w:szCs w:val="24"/>
        </w:rPr>
        <w:t xml:space="preserve">Best Time to Contact </w:t>
      </w:r>
      <w:r w:rsidRPr="009F5F92">
        <w:rPr>
          <w:rFonts w:ascii="Arial" w:hAnsi="Arial" w:cs="Arial"/>
          <w:i/>
          <w:iCs/>
          <w:sz w:val="24"/>
          <w:szCs w:val="24"/>
        </w:rPr>
        <w:t xml:space="preserve">(e.g., </w:t>
      </w:r>
      <w:r w:rsidRPr="00734EFC">
        <w:rPr>
          <w:rFonts w:ascii="Arial" w:hAnsi="Arial" w:cs="Arial"/>
          <w:i/>
          <w:iCs/>
          <w:sz w:val="24"/>
          <w:szCs w:val="24"/>
        </w:rPr>
        <w:t>mornings, weekdays)</w:t>
      </w:r>
      <w:r w:rsidRPr="00734EF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542479554"/>
          <w:placeholder>
            <w:docPart w:val="DefaultPlaceholder_-1854013440"/>
          </w:placeholder>
          <w:showingPlcHdr/>
        </w:sdtPr>
        <w:sdtEndPr/>
        <w:sdtContent>
          <w:r w:rsidR="00596DD7" w:rsidRPr="00734EFC">
            <w:rPr>
              <w:rStyle w:val="PlaceholderText"/>
            </w:rPr>
            <w:t>Click or tap here to enter text.</w:t>
          </w:r>
        </w:sdtContent>
      </w:sdt>
      <w:r w:rsidRPr="00734EFC">
        <w:rPr>
          <w:rFonts w:ascii="Arial" w:hAnsi="Arial" w:cs="Arial"/>
          <w:sz w:val="24"/>
          <w:szCs w:val="24"/>
        </w:rPr>
        <w:fldChar w:fldCharType="begin"/>
      </w:r>
      <w:r w:rsidRPr="00734EFC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734EFC">
        <w:rPr>
          <w:rFonts w:ascii="Arial" w:hAnsi="Arial" w:cs="Arial"/>
          <w:sz w:val="24"/>
          <w:szCs w:val="24"/>
        </w:rPr>
        <w:fldChar w:fldCharType="end"/>
      </w:r>
    </w:p>
    <w:p w14:paraId="59F216E2" w14:textId="57553388" w:rsidR="00FC6B8E" w:rsidRPr="00734EFC" w:rsidRDefault="00FC6B8E" w:rsidP="003704D6">
      <w:pPr>
        <w:spacing w:after="0"/>
        <w:rPr>
          <w:rFonts w:ascii="Arial" w:hAnsi="Arial" w:cs="Arial"/>
          <w:sz w:val="24"/>
          <w:szCs w:val="24"/>
        </w:rPr>
      </w:pPr>
      <w:r w:rsidRPr="00734EFC">
        <w:rPr>
          <w:rFonts w:ascii="Arial" w:hAnsi="Arial" w:cs="Arial"/>
          <w:sz w:val="24"/>
          <w:szCs w:val="24"/>
        </w:rPr>
        <w:t xml:space="preserve">Is it safe to leave a voicemail message? </w:t>
      </w:r>
      <w:r w:rsidRPr="00734EFC">
        <w:rPr>
          <w:rFonts w:ascii="Arial" w:hAnsi="Arial" w:cs="Arial"/>
          <w:i/>
          <w:iCs/>
          <w:sz w:val="24"/>
          <w:szCs w:val="24"/>
        </w:rPr>
        <w:t xml:space="preserve">(Yes/No) </w:t>
      </w:r>
      <w:sdt>
        <w:sdtPr>
          <w:rPr>
            <w:rFonts w:ascii="Arial" w:hAnsi="Arial" w:cs="Arial"/>
            <w:i/>
            <w:iCs/>
            <w:sz w:val="24"/>
            <w:szCs w:val="24"/>
          </w:rPr>
          <w:id w:val="1858623938"/>
          <w:placeholder>
            <w:docPart w:val="99B079E34AAA4C33B09FC7A63FD069B8"/>
          </w:placeholder>
          <w:showingPlcHdr/>
        </w:sdtPr>
        <w:sdtEndPr/>
        <w:sdtContent>
          <w:r w:rsidRPr="00734EFC">
            <w:rPr>
              <w:rStyle w:val="PlaceholderText"/>
            </w:rPr>
            <w:t>Click or tap here to enter text.</w:t>
          </w:r>
        </w:sdtContent>
      </w:sdt>
    </w:p>
    <w:p w14:paraId="1E5EC7C7" w14:textId="707880CC" w:rsidR="00A9745B" w:rsidRPr="00734EFC" w:rsidRDefault="00A9745B" w:rsidP="003704D6">
      <w:pPr>
        <w:spacing w:after="0"/>
        <w:rPr>
          <w:rFonts w:ascii="Arial" w:hAnsi="Arial" w:cs="Arial"/>
          <w:sz w:val="24"/>
          <w:szCs w:val="24"/>
        </w:rPr>
      </w:pPr>
      <w:r w:rsidRPr="00734EFC">
        <w:rPr>
          <w:rFonts w:ascii="Arial" w:hAnsi="Arial" w:cs="Arial"/>
          <w:sz w:val="24"/>
          <w:szCs w:val="24"/>
        </w:rPr>
        <w:t xml:space="preserve">Preferred Language </w:t>
      </w:r>
      <w:r w:rsidRPr="00734EFC">
        <w:rPr>
          <w:rFonts w:ascii="Arial" w:hAnsi="Arial" w:cs="Arial"/>
          <w:i/>
          <w:iCs/>
          <w:sz w:val="24"/>
          <w:szCs w:val="24"/>
        </w:rPr>
        <w:t>(English or French)</w:t>
      </w:r>
      <w:r w:rsidRPr="00734EFC">
        <w:rPr>
          <w:rFonts w:ascii="Arial" w:hAnsi="Arial" w:cs="Arial"/>
          <w:sz w:val="24"/>
          <w:szCs w:val="24"/>
        </w:rPr>
        <w:t>:</w:t>
      </w:r>
      <w:r w:rsidR="00596DD7" w:rsidRPr="00734EF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45048777"/>
          <w:placeholder>
            <w:docPart w:val="DefaultPlaceholder_-1854013440"/>
          </w:placeholder>
          <w:showingPlcHdr/>
        </w:sdtPr>
        <w:sdtEndPr/>
        <w:sdtContent>
          <w:r w:rsidR="00596DD7" w:rsidRPr="00734EFC">
            <w:rPr>
              <w:rStyle w:val="PlaceholderText"/>
            </w:rPr>
            <w:t>Click or tap here to enter text.</w:t>
          </w:r>
        </w:sdtContent>
      </w:sdt>
    </w:p>
    <w:p w14:paraId="15C6E5F8" w14:textId="7BE40E82" w:rsidR="00FA3A84" w:rsidRPr="00734EFC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734EFC">
        <w:rPr>
          <w:rFonts w:ascii="Arial" w:hAnsi="Arial" w:cs="Arial"/>
          <w:sz w:val="24"/>
          <w:szCs w:val="24"/>
        </w:rPr>
        <w:t xml:space="preserve">Interpreter Required? If yes, </w:t>
      </w:r>
      <w:r w:rsidR="009F46AD" w:rsidRPr="00734EFC">
        <w:rPr>
          <w:rFonts w:ascii="Arial" w:hAnsi="Arial" w:cs="Arial"/>
          <w:sz w:val="24"/>
          <w:szCs w:val="24"/>
        </w:rPr>
        <w:t xml:space="preserve">please </w:t>
      </w:r>
      <w:r w:rsidRPr="00734EFC">
        <w:rPr>
          <w:rFonts w:ascii="Arial" w:hAnsi="Arial" w:cs="Arial"/>
          <w:sz w:val="24"/>
          <w:szCs w:val="24"/>
        </w:rPr>
        <w:t xml:space="preserve">specify language: </w:t>
      </w:r>
      <w:sdt>
        <w:sdtPr>
          <w:rPr>
            <w:rFonts w:ascii="Arial" w:hAnsi="Arial" w:cs="Arial"/>
            <w:sz w:val="24"/>
            <w:szCs w:val="24"/>
          </w:rPr>
          <w:id w:val="1011883918"/>
          <w:placeholder>
            <w:docPart w:val="DefaultPlaceholder_-1854013440"/>
          </w:placeholder>
          <w:showingPlcHdr/>
        </w:sdtPr>
        <w:sdtEndPr/>
        <w:sdtContent>
          <w:r w:rsidR="00596DD7" w:rsidRPr="00734EFC">
            <w:rPr>
              <w:rStyle w:val="PlaceholderText"/>
            </w:rPr>
            <w:t>Click or tap here to enter text.</w:t>
          </w:r>
        </w:sdtContent>
      </w:sdt>
      <w:r w:rsidRPr="00734EFC">
        <w:rPr>
          <w:rFonts w:ascii="Arial" w:hAnsi="Arial" w:cs="Arial"/>
          <w:sz w:val="24"/>
          <w:szCs w:val="24"/>
        </w:rPr>
        <w:fldChar w:fldCharType="begin"/>
      </w:r>
      <w:r w:rsidRPr="00734EFC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734EFC">
        <w:rPr>
          <w:rFonts w:ascii="Arial" w:hAnsi="Arial" w:cs="Arial"/>
          <w:sz w:val="24"/>
          <w:szCs w:val="24"/>
        </w:rPr>
        <w:fldChar w:fldCharType="end"/>
      </w:r>
    </w:p>
    <w:p w14:paraId="7A5CD9C8" w14:textId="39E6F37D" w:rsidR="006850AD" w:rsidRPr="00734EFC" w:rsidRDefault="006850AD" w:rsidP="003704D6">
      <w:pPr>
        <w:spacing w:after="0"/>
        <w:rPr>
          <w:rFonts w:ascii="Arial" w:hAnsi="Arial" w:cs="Arial"/>
          <w:sz w:val="24"/>
          <w:szCs w:val="24"/>
        </w:rPr>
      </w:pPr>
      <w:r w:rsidRPr="00734EFC">
        <w:rPr>
          <w:rFonts w:ascii="Arial" w:hAnsi="Arial" w:cs="Arial"/>
          <w:sz w:val="24"/>
          <w:szCs w:val="24"/>
        </w:rPr>
        <w:t xml:space="preserve">Relation to the case: </w:t>
      </w:r>
      <w:r w:rsidRPr="003F39D5">
        <w:rPr>
          <w:rFonts w:ascii="Arial" w:hAnsi="Arial" w:cs="Arial"/>
          <w:i/>
          <w:iCs/>
          <w:sz w:val="24"/>
          <w:szCs w:val="24"/>
        </w:rPr>
        <w:t>(e.g. direct victim, witness, family member, etc.)</w:t>
      </w:r>
      <w:r w:rsidRPr="00734EF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734198645"/>
          <w:placeholder>
            <w:docPart w:val="39091BB7FFAE4437848DBACFD93C3DD9"/>
          </w:placeholder>
          <w:showingPlcHdr/>
        </w:sdtPr>
        <w:sdtEndPr/>
        <w:sdtContent>
          <w:r w:rsidR="001F09ED" w:rsidRPr="00734EFC">
            <w:rPr>
              <w:rStyle w:val="PlaceholderText"/>
            </w:rPr>
            <w:t>Click or tap here to enter text.</w:t>
          </w:r>
        </w:sdtContent>
      </w:sdt>
    </w:p>
    <w:p w14:paraId="0A711CA9" w14:textId="07C6441B" w:rsidR="00FA3A84" w:rsidRPr="00734EFC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734EFC">
        <w:rPr>
          <w:rFonts w:ascii="Arial" w:hAnsi="Arial" w:cs="Arial"/>
          <w:sz w:val="24"/>
          <w:szCs w:val="24"/>
        </w:rPr>
        <w:t xml:space="preserve">Accessibility Accommodations Requested </w:t>
      </w:r>
      <w:r w:rsidRPr="00734EFC">
        <w:rPr>
          <w:rFonts w:ascii="Arial" w:hAnsi="Arial" w:cs="Arial"/>
          <w:i/>
          <w:iCs/>
          <w:sz w:val="24"/>
          <w:szCs w:val="24"/>
        </w:rPr>
        <w:t>(please specify)</w:t>
      </w:r>
      <w:r w:rsidRPr="00734EF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443771818"/>
          <w:placeholder>
            <w:docPart w:val="DefaultPlaceholder_-1854013440"/>
          </w:placeholder>
          <w:showingPlcHdr/>
        </w:sdtPr>
        <w:sdtEndPr/>
        <w:sdtContent>
          <w:r w:rsidR="00596DD7" w:rsidRPr="00734EFC">
            <w:rPr>
              <w:rStyle w:val="PlaceholderText"/>
            </w:rPr>
            <w:t>Click or tap here to enter text.</w:t>
          </w:r>
        </w:sdtContent>
      </w:sdt>
      <w:r w:rsidRPr="00734EFC">
        <w:rPr>
          <w:rFonts w:ascii="Arial" w:hAnsi="Arial" w:cs="Arial"/>
          <w:sz w:val="24"/>
          <w:szCs w:val="24"/>
        </w:rPr>
        <w:fldChar w:fldCharType="begin"/>
      </w:r>
      <w:r w:rsidRPr="00734EFC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734EFC">
        <w:rPr>
          <w:rFonts w:ascii="Arial" w:hAnsi="Arial" w:cs="Arial"/>
          <w:sz w:val="24"/>
          <w:szCs w:val="24"/>
        </w:rPr>
        <w:fldChar w:fldCharType="end"/>
      </w:r>
    </w:p>
    <w:p w14:paraId="24257A93" w14:textId="2A2C82E8" w:rsidR="00FA3A84" w:rsidRPr="00734EFC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734EFC">
        <w:rPr>
          <w:rFonts w:ascii="Arial" w:hAnsi="Arial" w:cs="Arial"/>
          <w:sz w:val="24"/>
          <w:szCs w:val="24"/>
        </w:rPr>
        <w:t xml:space="preserve">Special Considerations / Other Instructions: </w:t>
      </w:r>
      <w:sdt>
        <w:sdtPr>
          <w:rPr>
            <w:rFonts w:ascii="Arial" w:hAnsi="Arial" w:cs="Arial"/>
            <w:sz w:val="24"/>
            <w:szCs w:val="24"/>
          </w:rPr>
          <w:id w:val="-698698313"/>
          <w:placeholder>
            <w:docPart w:val="DefaultPlaceholder_-1854013440"/>
          </w:placeholder>
          <w:showingPlcHdr/>
        </w:sdtPr>
        <w:sdtEndPr/>
        <w:sdtContent>
          <w:r w:rsidR="00596DD7" w:rsidRPr="00734EFC">
            <w:rPr>
              <w:rStyle w:val="PlaceholderText"/>
            </w:rPr>
            <w:t>Click or tap here to enter text.</w:t>
          </w:r>
        </w:sdtContent>
      </w:sdt>
      <w:r w:rsidRPr="00734EFC">
        <w:rPr>
          <w:rFonts w:ascii="Arial" w:hAnsi="Arial" w:cs="Arial"/>
          <w:sz w:val="24"/>
          <w:szCs w:val="24"/>
        </w:rPr>
        <w:fldChar w:fldCharType="begin"/>
      </w:r>
      <w:r w:rsidRPr="00734EFC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734EFC">
        <w:rPr>
          <w:rFonts w:ascii="Arial" w:hAnsi="Arial" w:cs="Arial"/>
          <w:sz w:val="24"/>
          <w:szCs w:val="24"/>
        </w:rPr>
        <w:fldChar w:fldCharType="end"/>
      </w:r>
    </w:p>
    <w:p w14:paraId="7FC1E73A" w14:textId="77777777" w:rsidR="006850AD" w:rsidRPr="003704D6" w:rsidRDefault="006850AD" w:rsidP="003704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DC1B44" w14:textId="08C16EBC" w:rsidR="00FA3A84" w:rsidRPr="00734EFC" w:rsidRDefault="00D45925" w:rsidP="003704D6">
      <w:pPr>
        <w:pStyle w:val="Heading2"/>
      </w:pPr>
      <w:r w:rsidRPr="00734EFC">
        <w:t>Victim Consent</w:t>
      </w:r>
    </w:p>
    <w:p w14:paraId="72285F88" w14:textId="5B5B4EDA" w:rsidR="00070454" w:rsidRPr="0080721D" w:rsidRDefault="0080721D" w:rsidP="0080721D">
      <w:pPr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42269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721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97A97" w:rsidRPr="0080721D">
        <w:rPr>
          <w:rFonts w:ascii="Arial" w:hAnsi="Arial" w:cs="Arial"/>
          <w:sz w:val="24"/>
          <w:szCs w:val="24"/>
        </w:rPr>
        <w:t xml:space="preserve"> </w:t>
      </w:r>
      <w:r w:rsidR="00D45925" w:rsidRPr="0080721D">
        <w:rPr>
          <w:rFonts w:ascii="Arial" w:hAnsi="Arial" w:cs="Arial"/>
          <w:spacing w:val="-2"/>
          <w:sz w:val="24"/>
          <w:szCs w:val="24"/>
        </w:rPr>
        <w:t>I consent to the court sharing my contact information</w:t>
      </w:r>
      <w:r w:rsidR="003F39D5" w:rsidRPr="0080721D">
        <w:rPr>
          <w:rFonts w:ascii="Arial" w:hAnsi="Arial" w:cs="Arial"/>
          <w:spacing w:val="-2"/>
          <w:sz w:val="24"/>
          <w:szCs w:val="24"/>
        </w:rPr>
        <w:t xml:space="preserve">, which I confirm is accurate, </w:t>
      </w:r>
      <w:r w:rsidR="00D45925" w:rsidRPr="0080721D">
        <w:rPr>
          <w:rFonts w:ascii="Arial" w:hAnsi="Arial" w:cs="Arial"/>
          <w:spacing w:val="-2"/>
          <w:sz w:val="24"/>
          <w:szCs w:val="24"/>
        </w:rPr>
        <w:t>with the Correctional Service of Canada (CSC), allowing CSC’s</w:t>
      </w:r>
      <w:r w:rsidR="00D45925" w:rsidRPr="0080721D">
        <w:rPr>
          <w:rFonts w:ascii="Arial" w:hAnsi="Arial" w:cs="Arial"/>
          <w:spacing w:val="-6"/>
          <w:sz w:val="24"/>
          <w:szCs w:val="24"/>
        </w:rPr>
        <w:t xml:space="preserve"> Victim Services Unit to </w:t>
      </w:r>
      <w:r w:rsidR="008A6657" w:rsidRPr="0080721D">
        <w:rPr>
          <w:rFonts w:ascii="Arial" w:hAnsi="Arial" w:cs="Arial"/>
          <w:spacing w:val="-6"/>
          <w:sz w:val="24"/>
          <w:szCs w:val="24"/>
        </w:rPr>
        <w:t>contact me to</w:t>
      </w:r>
      <w:r w:rsidR="003D3DB8" w:rsidRPr="0080721D">
        <w:rPr>
          <w:rFonts w:ascii="Arial" w:hAnsi="Arial" w:cs="Arial"/>
          <w:spacing w:val="-6"/>
          <w:sz w:val="24"/>
          <w:szCs w:val="24"/>
        </w:rPr>
        <w:t xml:space="preserve"> </w:t>
      </w:r>
      <w:r w:rsidR="00D45925" w:rsidRPr="0080721D">
        <w:rPr>
          <w:rFonts w:ascii="Arial" w:hAnsi="Arial" w:cs="Arial"/>
          <w:spacing w:val="-6"/>
          <w:sz w:val="24"/>
          <w:szCs w:val="24"/>
        </w:rPr>
        <w:t>determine eligibility for victim registration.</w:t>
      </w:r>
      <w:r w:rsidR="00734EFC" w:rsidRPr="0080721D">
        <w:rPr>
          <w:rFonts w:ascii="Arial" w:hAnsi="Arial" w:cs="Arial"/>
          <w:spacing w:val="-6"/>
          <w:sz w:val="24"/>
          <w:szCs w:val="24"/>
        </w:rPr>
        <w:t xml:space="preserve"> </w:t>
      </w:r>
      <w:r w:rsidR="00734EFC" w:rsidRPr="0080721D">
        <w:rPr>
          <w:rFonts w:ascii="Arial" w:hAnsi="Arial" w:cs="Arial"/>
          <w:sz w:val="24"/>
          <w:szCs w:val="24"/>
        </w:rPr>
        <w:t>I</w:t>
      </w:r>
      <w:r w:rsidR="00734EFC" w:rsidRPr="0080721D">
        <w:rPr>
          <w:rFonts w:ascii="Arial" w:eastAsia="Times New Roman" w:hAnsi="Arial" w:cs="Arial"/>
          <w:color w:val="000000"/>
        </w:rPr>
        <w:t xml:space="preserve"> </w:t>
      </w:r>
      <w:r w:rsidR="00070454" w:rsidRPr="0080721D">
        <w:rPr>
          <w:rFonts w:ascii="Arial" w:hAnsi="Arial" w:cs="Arial"/>
          <w:sz w:val="24"/>
          <w:szCs w:val="24"/>
        </w:rPr>
        <w:t>understand that filling out this form does not guarantee registration.</w:t>
      </w:r>
    </w:p>
    <w:p w14:paraId="4D294B57" w14:textId="11E5E37D" w:rsidR="00FA3A84" w:rsidRPr="00734EFC" w:rsidRDefault="00FA3A84" w:rsidP="003704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3C37E0" w14:textId="2B68EF6C" w:rsidR="00FA3A84" w:rsidRPr="009E6F1B" w:rsidRDefault="00D45925" w:rsidP="003704D6">
      <w:pPr>
        <w:pStyle w:val="Heading2"/>
      </w:pPr>
      <w:r w:rsidRPr="009E6F1B">
        <w:t>Case Information</w:t>
      </w:r>
    </w:p>
    <w:p w14:paraId="55385C19" w14:textId="73CE80F9" w:rsidR="00FA3A84" w:rsidRPr="00A9745B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A9745B">
        <w:rPr>
          <w:rFonts w:ascii="Arial" w:hAnsi="Arial" w:cs="Arial"/>
          <w:sz w:val="24"/>
          <w:szCs w:val="24"/>
        </w:rPr>
        <w:t xml:space="preserve">Offender First Name: </w:t>
      </w:r>
      <w:sdt>
        <w:sdtPr>
          <w:rPr>
            <w:rFonts w:ascii="Arial" w:hAnsi="Arial" w:cs="Arial"/>
            <w:sz w:val="24"/>
            <w:szCs w:val="24"/>
          </w:rPr>
          <w:id w:val="1419830590"/>
          <w:placeholder>
            <w:docPart w:val="DefaultPlaceholder_-1854013440"/>
          </w:placeholder>
          <w:showingPlcHdr/>
        </w:sdtPr>
        <w:sdtEndPr/>
        <w:sdtContent>
          <w:r w:rsidR="00596DD7" w:rsidRPr="00E926CD">
            <w:rPr>
              <w:rStyle w:val="PlaceholderText"/>
            </w:rPr>
            <w:t>Click or tap here to enter text.</w:t>
          </w:r>
        </w:sdtContent>
      </w:sdt>
      <w:r w:rsidRPr="00A9745B">
        <w:rPr>
          <w:rFonts w:ascii="Arial" w:hAnsi="Arial" w:cs="Arial"/>
          <w:sz w:val="24"/>
          <w:szCs w:val="24"/>
        </w:rPr>
        <w:fldChar w:fldCharType="begin"/>
      </w:r>
      <w:r w:rsidRPr="00A9745B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A9745B">
        <w:rPr>
          <w:rFonts w:ascii="Arial" w:hAnsi="Arial" w:cs="Arial"/>
          <w:sz w:val="24"/>
          <w:szCs w:val="24"/>
        </w:rPr>
        <w:fldChar w:fldCharType="end"/>
      </w:r>
    </w:p>
    <w:p w14:paraId="6E320F1C" w14:textId="7C912EAF" w:rsidR="00FA3A84" w:rsidRPr="00A9745B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A9745B">
        <w:rPr>
          <w:rFonts w:ascii="Arial" w:hAnsi="Arial" w:cs="Arial"/>
          <w:sz w:val="24"/>
          <w:szCs w:val="24"/>
        </w:rPr>
        <w:t xml:space="preserve">Offender Last Name: </w:t>
      </w:r>
      <w:sdt>
        <w:sdtPr>
          <w:rPr>
            <w:rFonts w:ascii="Arial" w:hAnsi="Arial" w:cs="Arial"/>
            <w:sz w:val="24"/>
            <w:szCs w:val="24"/>
          </w:rPr>
          <w:id w:val="1450506003"/>
          <w:placeholder>
            <w:docPart w:val="DefaultPlaceholder_-1854013440"/>
          </w:placeholder>
          <w:showingPlcHdr/>
        </w:sdtPr>
        <w:sdtEndPr/>
        <w:sdtContent>
          <w:r w:rsidR="00596DD7" w:rsidRPr="00E926CD">
            <w:rPr>
              <w:rStyle w:val="PlaceholderText"/>
            </w:rPr>
            <w:t>Click or tap here to enter text.</w:t>
          </w:r>
        </w:sdtContent>
      </w:sdt>
      <w:r w:rsidRPr="00A9745B">
        <w:rPr>
          <w:rFonts w:ascii="Arial" w:hAnsi="Arial" w:cs="Arial"/>
          <w:sz w:val="24"/>
          <w:szCs w:val="24"/>
        </w:rPr>
        <w:fldChar w:fldCharType="begin"/>
      </w:r>
      <w:r w:rsidRPr="00A9745B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A9745B">
        <w:rPr>
          <w:rFonts w:ascii="Arial" w:hAnsi="Arial" w:cs="Arial"/>
          <w:sz w:val="24"/>
          <w:szCs w:val="24"/>
        </w:rPr>
        <w:fldChar w:fldCharType="end"/>
      </w:r>
    </w:p>
    <w:p w14:paraId="117A91D2" w14:textId="0D1D6C9C" w:rsidR="00FA3A84" w:rsidRPr="00A9745B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A9745B">
        <w:rPr>
          <w:rFonts w:ascii="Arial" w:hAnsi="Arial" w:cs="Arial"/>
          <w:sz w:val="24"/>
          <w:szCs w:val="24"/>
        </w:rPr>
        <w:t xml:space="preserve">Court Location: </w:t>
      </w:r>
      <w:sdt>
        <w:sdtPr>
          <w:rPr>
            <w:rFonts w:ascii="Arial" w:hAnsi="Arial" w:cs="Arial"/>
            <w:sz w:val="24"/>
            <w:szCs w:val="24"/>
          </w:rPr>
          <w:id w:val="639999223"/>
          <w:placeholder>
            <w:docPart w:val="DefaultPlaceholder_-1854013440"/>
          </w:placeholder>
          <w:showingPlcHdr/>
        </w:sdtPr>
        <w:sdtEndPr/>
        <w:sdtContent>
          <w:r w:rsidR="00596DD7" w:rsidRPr="00E926CD">
            <w:rPr>
              <w:rStyle w:val="PlaceholderText"/>
            </w:rPr>
            <w:t>Click or tap here to enter text.</w:t>
          </w:r>
        </w:sdtContent>
      </w:sdt>
      <w:r w:rsidRPr="00A9745B">
        <w:rPr>
          <w:rFonts w:ascii="Arial" w:hAnsi="Arial" w:cs="Arial"/>
          <w:sz w:val="24"/>
          <w:szCs w:val="24"/>
        </w:rPr>
        <w:fldChar w:fldCharType="begin"/>
      </w:r>
      <w:r w:rsidRPr="00A9745B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A9745B">
        <w:rPr>
          <w:rFonts w:ascii="Arial" w:hAnsi="Arial" w:cs="Arial"/>
          <w:sz w:val="24"/>
          <w:szCs w:val="24"/>
        </w:rPr>
        <w:fldChar w:fldCharType="end"/>
      </w:r>
    </w:p>
    <w:p w14:paraId="2638E774" w14:textId="63C82AA6" w:rsidR="00FA3A84" w:rsidRPr="00A9745B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A9745B">
        <w:rPr>
          <w:rFonts w:ascii="Arial" w:hAnsi="Arial" w:cs="Arial"/>
          <w:sz w:val="24"/>
          <w:szCs w:val="24"/>
        </w:rPr>
        <w:t xml:space="preserve">Court File Number </w:t>
      </w:r>
      <w:r w:rsidRPr="009F5F92">
        <w:rPr>
          <w:rFonts w:ascii="Arial" w:hAnsi="Arial" w:cs="Arial"/>
          <w:i/>
          <w:iCs/>
          <w:sz w:val="24"/>
          <w:szCs w:val="24"/>
        </w:rPr>
        <w:t>(if known)</w:t>
      </w:r>
      <w:r w:rsidRPr="00A9745B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69057927"/>
          <w:placeholder>
            <w:docPart w:val="DefaultPlaceholder_-1854013440"/>
          </w:placeholder>
          <w:showingPlcHdr/>
        </w:sdtPr>
        <w:sdtEndPr/>
        <w:sdtContent>
          <w:r w:rsidR="00596DD7" w:rsidRPr="00E926CD">
            <w:rPr>
              <w:rStyle w:val="PlaceholderText"/>
            </w:rPr>
            <w:t>Click or tap here to enter text.</w:t>
          </w:r>
        </w:sdtContent>
      </w:sdt>
      <w:r w:rsidRPr="00A9745B">
        <w:rPr>
          <w:rFonts w:ascii="Arial" w:hAnsi="Arial" w:cs="Arial"/>
          <w:sz w:val="24"/>
          <w:szCs w:val="24"/>
        </w:rPr>
        <w:fldChar w:fldCharType="begin"/>
      </w:r>
      <w:r w:rsidRPr="00A9745B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A9745B">
        <w:rPr>
          <w:rFonts w:ascii="Arial" w:hAnsi="Arial" w:cs="Arial"/>
          <w:sz w:val="24"/>
          <w:szCs w:val="24"/>
        </w:rPr>
        <w:fldChar w:fldCharType="end"/>
      </w:r>
    </w:p>
    <w:p w14:paraId="7D72341C" w14:textId="77777777" w:rsidR="00AE1E82" w:rsidRPr="003704D6" w:rsidRDefault="00AE1E82" w:rsidP="003704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140F86" w14:textId="63D528BE" w:rsidR="00FA3A84" w:rsidRPr="009F46AD" w:rsidRDefault="00D45925" w:rsidP="003704D6">
      <w:pPr>
        <w:pStyle w:val="Heading2"/>
      </w:pPr>
      <w:r w:rsidRPr="00D602A0">
        <w:t xml:space="preserve">Staff Information </w:t>
      </w:r>
      <w:r w:rsidRPr="009E6F1B">
        <w:rPr>
          <w:i/>
          <w:iCs/>
          <w:sz w:val="24"/>
          <w:szCs w:val="24"/>
        </w:rPr>
        <w:t xml:space="preserve">(if completed </w:t>
      </w:r>
      <w:r w:rsidR="005D03D3" w:rsidRPr="009E6F1B">
        <w:rPr>
          <w:i/>
          <w:iCs/>
          <w:sz w:val="24"/>
          <w:szCs w:val="24"/>
        </w:rPr>
        <w:t xml:space="preserve">on behalf of the victim </w:t>
      </w:r>
      <w:r w:rsidRPr="009E6F1B">
        <w:rPr>
          <w:i/>
          <w:iCs/>
          <w:sz w:val="24"/>
          <w:szCs w:val="24"/>
        </w:rPr>
        <w:t>by VWAP staff)</w:t>
      </w:r>
    </w:p>
    <w:p w14:paraId="4CA48556" w14:textId="13643B15" w:rsidR="00FA3A84" w:rsidRPr="00A9745B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A9745B">
        <w:rPr>
          <w:rFonts w:ascii="Arial" w:hAnsi="Arial" w:cs="Arial"/>
          <w:sz w:val="24"/>
          <w:szCs w:val="24"/>
        </w:rPr>
        <w:t xml:space="preserve">Form Completed By </w:t>
      </w:r>
      <w:r w:rsidRPr="009F5F92">
        <w:rPr>
          <w:rFonts w:ascii="Arial" w:hAnsi="Arial" w:cs="Arial"/>
          <w:i/>
          <w:iCs/>
          <w:sz w:val="24"/>
          <w:szCs w:val="24"/>
        </w:rPr>
        <w:t>(Name and Position)</w:t>
      </w:r>
      <w:r w:rsidRPr="00A9745B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661974530"/>
          <w:placeholder>
            <w:docPart w:val="DefaultPlaceholder_-1854013440"/>
          </w:placeholder>
          <w:showingPlcHdr/>
        </w:sdtPr>
        <w:sdtEndPr/>
        <w:sdtContent>
          <w:r w:rsidR="00596DD7" w:rsidRPr="00E926CD">
            <w:rPr>
              <w:rStyle w:val="PlaceholderText"/>
            </w:rPr>
            <w:t>Click or tap here to enter text.</w:t>
          </w:r>
        </w:sdtContent>
      </w:sdt>
      <w:r w:rsidRPr="00A9745B">
        <w:rPr>
          <w:rFonts w:ascii="Arial" w:hAnsi="Arial" w:cs="Arial"/>
          <w:sz w:val="24"/>
          <w:szCs w:val="24"/>
        </w:rPr>
        <w:fldChar w:fldCharType="begin"/>
      </w:r>
      <w:r w:rsidRPr="00A9745B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A9745B">
        <w:rPr>
          <w:rFonts w:ascii="Arial" w:hAnsi="Arial" w:cs="Arial"/>
          <w:sz w:val="24"/>
          <w:szCs w:val="24"/>
        </w:rPr>
        <w:fldChar w:fldCharType="end"/>
      </w:r>
    </w:p>
    <w:p w14:paraId="5E9BFF3E" w14:textId="02291F85" w:rsidR="00FA3A84" w:rsidRPr="00A9745B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A9745B">
        <w:rPr>
          <w:rFonts w:ascii="Arial" w:hAnsi="Arial" w:cs="Arial"/>
          <w:sz w:val="24"/>
          <w:szCs w:val="24"/>
        </w:rPr>
        <w:t xml:space="preserve">Office Phone Number: </w:t>
      </w:r>
      <w:sdt>
        <w:sdtPr>
          <w:rPr>
            <w:rFonts w:ascii="Arial" w:hAnsi="Arial" w:cs="Arial"/>
            <w:sz w:val="24"/>
            <w:szCs w:val="24"/>
          </w:rPr>
          <w:id w:val="2012484785"/>
          <w:placeholder>
            <w:docPart w:val="DefaultPlaceholder_-1854013440"/>
          </w:placeholder>
          <w:showingPlcHdr/>
        </w:sdtPr>
        <w:sdtEndPr/>
        <w:sdtContent>
          <w:r w:rsidR="00596DD7" w:rsidRPr="00E926CD">
            <w:rPr>
              <w:rStyle w:val="PlaceholderText"/>
            </w:rPr>
            <w:t>Click or tap here to enter text.</w:t>
          </w:r>
        </w:sdtContent>
      </w:sdt>
      <w:r w:rsidRPr="00A9745B">
        <w:rPr>
          <w:rFonts w:ascii="Arial" w:hAnsi="Arial" w:cs="Arial"/>
          <w:sz w:val="24"/>
          <w:szCs w:val="24"/>
        </w:rPr>
        <w:fldChar w:fldCharType="begin"/>
      </w:r>
      <w:r w:rsidRPr="00A9745B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A9745B">
        <w:rPr>
          <w:rFonts w:ascii="Arial" w:hAnsi="Arial" w:cs="Arial"/>
          <w:sz w:val="24"/>
          <w:szCs w:val="24"/>
        </w:rPr>
        <w:fldChar w:fldCharType="end"/>
      </w:r>
    </w:p>
    <w:p w14:paraId="219BE6E9" w14:textId="7EF7DCF6" w:rsidR="00FA3A84" w:rsidRPr="00A9745B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A9745B">
        <w:rPr>
          <w:rFonts w:ascii="Arial" w:hAnsi="Arial" w:cs="Arial"/>
          <w:sz w:val="24"/>
          <w:szCs w:val="24"/>
        </w:rPr>
        <w:t xml:space="preserve">Office Email Address: </w:t>
      </w:r>
      <w:sdt>
        <w:sdtPr>
          <w:rPr>
            <w:rFonts w:ascii="Arial" w:hAnsi="Arial" w:cs="Arial"/>
            <w:sz w:val="24"/>
            <w:szCs w:val="24"/>
          </w:rPr>
          <w:id w:val="-1732773084"/>
          <w:placeholder>
            <w:docPart w:val="DefaultPlaceholder_-1854013440"/>
          </w:placeholder>
          <w:showingPlcHdr/>
        </w:sdtPr>
        <w:sdtEndPr/>
        <w:sdtContent>
          <w:r w:rsidR="00596DD7" w:rsidRPr="00E926CD">
            <w:rPr>
              <w:rStyle w:val="PlaceholderText"/>
            </w:rPr>
            <w:t>Click or tap here to enter text.</w:t>
          </w:r>
        </w:sdtContent>
      </w:sdt>
      <w:r w:rsidRPr="00A9745B">
        <w:rPr>
          <w:rFonts w:ascii="Arial" w:hAnsi="Arial" w:cs="Arial"/>
          <w:sz w:val="24"/>
          <w:szCs w:val="24"/>
        </w:rPr>
        <w:fldChar w:fldCharType="begin"/>
      </w:r>
      <w:r w:rsidRPr="00A9745B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A9745B">
        <w:rPr>
          <w:rFonts w:ascii="Arial" w:hAnsi="Arial" w:cs="Arial"/>
          <w:sz w:val="24"/>
          <w:szCs w:val="24"/>
        </w:rPr>
        <w:fldChar w:fldCharType="end"/>
      </w:r>
    </w:p>
    <w:p w14:paraId="74F63602" w14:textId="3E8E3899" w:rsidR="00FA3A84" w:rsidRPr="00A9745B" w:rsidRDefault="00D45925" w:rsidP="003704D6">
      <w:pPr>
        <w:spacing w:after="0"/>
        <w:rPr>
          <w:rFonts w:ascii="Arial" w:hAnsi="Arial" w:cs="Arial"/>
          <w:sz w:val="24"/>
          <w:szCs w:val="24"/>
        </w:rPr>
      </w:pPr>
      <w:r w:rsidRPr="00A9745B">
        <w:rPr>
          <w:rFonts w:ascii="Arial" w:hAnsi="Arial" w:cs="Arial"/>
          <w:sz w:val="24"/>
          <w:szCs w:val="24"/>
        </w:rPr>
        <w:t xml:space="preserve">Date of Submission: </w:t>
      </w:r>
      <w:sdt>
        <w:sdtPr>
          <w:rPr>
            <w:rFonts w:ascii="Arial" w:hAnsi="Arial" w:cs="Arial"/>
            <w:sz w:val="24"/>
            <w:szCs w:val="24"/>
          </w:rPr>
          <w:id w:val="-83305938"/>
          <w:placeholder>
            <w:docPart w:val="DefaultPlaceholder_-1854013440"/>
          </w:placeholder>
          <w:showingPlcHdr/>
        </w:sdtPr>
        <w:sdtEndPr/>
        <w:sdtContent>
          <w:r w:rsidR="00596DD7" w:rsidRPr="00E926CD">
            <w:rPr>
              <w:rStyle w:val="PlaceholderText"/>
            </w:rPr>
            <w:t>Click or tap here to enter text.</w:t>
          </w:r>
        </w:sdtContent>
      </w:sdt>
      <w:r w:rsidRPr="00A9745B">
        <w:rPr>
          <w:rFonts w:ascii="Arial" w:hAnsi="Arial" w:cs="Arial"/>
          <w:sz w:val="24"/>
          <w:szCs w:val="24"/>
        </w:rPr>
        <w:fldChar w:fldCharType="begin"/>
      </w:r>
      <w:r w:rsidRPr="00A9745B">
        <w:rPr>
          <w:rFonts w:ascii="Arial" w:hAnsi="Arial" w:cs="Arial"/>
          <w:sz w:val="24"/>
          <w:szCs w:val="24"/>
        </w:rPr>
        <w:instrText>FORMTEXT</w:instrText>
      </w:r>
      <w:r w:rsidR="0080721D">
        <w:rPr>
          <w:rFonts w:ascii="Arial" w:hAnsi="Arial" w:cs="Arial"/>
          <w:sz w:val="24"/>
          <w:szCs w:val="24"/>
        </w:rPr>
        <w:fldChar w:fldCharType="separate"/>
      </w:r>
      <w:r w:rsidRPr="00A9745B">
        <w:rPr>
          <w:rFonts w:ascii="Arial" w:hAnsi="Arial" w:cs="Arial"/>
          <w:sz w:val="24"/>
          <w:szCs w:val="24"/>
        </w:rPr>
        <w:fldChar w:fldCharType="end"/>
      </w:r>
    </w:p>
    <w:sectPr w:rsidR="00FA3A84" w:rsidRPr="00A9745B" w:rsidSect="004F7548">
      <w:headerReference w:type="default" r:id="rId11"/>
      <w:footerReference w:type="default" r:id="rId12"/>
      <w:pgSz w:w="12240" w:h="15840"/>
      <w:pgMar w:top="1440" w:right="1800" w:bottom="810" w:left="1800" w:header="720" w:footer="3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11CD" w14:textId="77777777" w:rsidR="00E757E0" w:rsidRDefault="00E757E0" w:rsidP="00824CCA">
      <w:pPr>
        <w:spacing w:after="0" w:line="240" w:lineRule="auto"/>
      </w:pPr>
      <w:r>
        <w:separator/>
      </w:r>
    </w:p>
  </w:endnote>
  <w:endnote w:type="continuationSeparator" w:id="0">
    <w:p w14:paraId="45E73C2A" w14:textId="77777777" w:rsidR="00E757E0" w:rsidRDefault="00E757E0" w:rsidP="00824CCA">
      <w:pPr>
        <w:spacing w:after="0" w:line="240" w:lineRule="auto"/>
      </w:pPr>
      <w:r>
        <w:continuationSeparator/>
      </w:r>
    </w:p>
  </w:endnote>
  <w:endnote w:type="continuationNotice" w:id="1">
    <w:p w14:paraId="25E7430F" w14:textId="77777777" w:rsidR="00E757E0" w:rsidRDefault="00E757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9989" w14:textId="1BACC161" w:rsidR="00824CCA" w:rsidRPr="003704D6" w:rsidRDefault="003704D6" w:rsidP="004F7548">
    <w:pPr>
      <w:pStyle w:val="Footer"/>
      <w:tabs>
        <w:tab w:val="clear" w:pos="9360"/>
        <w:tab w:val="right" w:pos="8460"/>
      </w:tabs>
      <w:ind w:left="-900" w:right="-990"/>
      <w:rPr>
        <w:rFonts w:ascii="Arial" w:hAnsi="Arial" w:cs="Arial"/>
        <w:sz w:val="2"/>
        <w:szCs w:val="2"/>
      </w:rPr>
    </w:pPr>
    <w:r w:rsidRPr="00824CCA">
      <w:rPr>
        <w:rFonts w:ascii="Arial" w:hAnsi="Arial" w:cs="Arial"/>
        <w:i/>
        <w:iCs/>
      </w:rPr>
      <w:t xml:space="preserve">This form is for the sole purpose of providing victim information to CSC’s Victim Services Unit in accordance with the victim’s consent. This form is </w:t>
    </w:r>
    <w:r w:rsidRPr="00824CCA">
      <w:rPr>
        <w:rFonts w:ascii="Arial" w:hAnsi="Arial" w:cs="Arial"/>
        <w:i/>
        <w:iCs/>
        <w:u w:val="single"/>
      </w:rPr>
      <w:t>not</w:t>
    </w:r>
    <w:r w:rsidRPr="00824CCA">
      <w:rPr>
        <w:rFonts w:ascii="Arial" w:hAnsi="Arial" w:cs="Arial"/>
        <w:i/>
        <w:iCs/>
      </w:rPr>
      <w:t xml:space="preserve"> to be attached to the court or offender’s file.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CFD7" w14:textId="77777777" w:rsidR="00E757E0" w:rsidRDefault="00E757E0" w:rsidP="00824CCA">
      <w:pPr>
        <w:spacing w:after="0" w:line="240" w:lineRule="auto"/>
      </w:pPr>
      <w:r>
        <w:separator/>
      </w:r>
    </w:p>
  </w:footnote>
  <w:footnote w:type="continuationSeparator" w:id="0">
    <w:p w14:paraId="0D8CC49F" w14:textId="77777777" w:rsidR="00E757E0" w:rsidRDefault="00E757E0" w:rsidP="00824CCA">
      <w:pPr>
        <w:spacing w:after="0" w:line="240" w:lineRule="auto"/>
      </w:pPr>
      <w:r>
        <w:continuationSeparator/>
      </w:r>
    </w:p>
  </w:footnote>
  <w:footnote w:type="continuationNotice" w:id="1">
    <w:p w14:paraId="329E624E" w14:textId="77777777" w:rsidR="00E757E0" w:rsidRDefault="00E757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XSpec="center" w:tblpY="-900"/>
      <w:tblW w:w="10665" w:type="dxa"/>
      <w:tblLayout w:type="fixed"/>
      <w:tblLook w:val="0000" w:firstRow="0" w:lastRow="0" w:firstColumn="0" w:lastColumn="0" w:noHBand="0" w:noVBand="0"/>
    </w:tblPr>
    <w:tblGrid>
      <w:gridCol w:w="3567"/>
      <w:gridCol w:w="3493"/>
      <w:gridCol w:w="3605"/>
    </w:tblGrid>
    <w:tr w:rsidR="00824CCA" w:rsidRPr="00F65ED5" w14:paraId="7D2E7EE0" w14:textId="77777777" w:rsidTr="003704D6">
      <w:trPr>
        <w:cantSplit/>
        <w:trHeight w:val="806"/>
      </w:trPr>
      <w:tc>
        <w:tcPr>
          <w:tcW w:w="3567" w:type="dxa"/>
        </w:tcPr>
        <w:p w14:paraId="78D5F6FC" w14:textId="5194F2E5" w:rsidR="00824CCA" w:rsidRPr="00824CCA" w:rsidRDefault="00824CCA" w:rsidP="00824CCA">
          <w:pPr>
            <w:tabs>
              <w:tab w:val="left" w:pos="990"/>
              <w:tab w:val="left" w:pos="3420"/>
              <w:tab w:val="left" w:pos="4500"/>
              <w:tab w:val="center" w:pos="4680"/>
              <w:tab w:val="right" w:pos="9360"/>
            </w:tabs>
            <w:spacing w:after="0" w:line="240" w:lineRule="auto"/>
            <w:rPr>
              <w:rFonts w:ascii="Helvetica" w:hAnsi="Helvetica"/>
              <w:sz w:val="16"/>
              <w:lang w:eastAsia="en-CA"/>
            </w:rPr>
          </w:pPr>
          <w:r w:rsidRPr="00F65ED5">
            <w:rPr>
              <w:rFonts w:ascii="Helvetica" w:hAnsi="Helvetica"/>
              <w:b/>
              <w:sz w:val="20"/>
              <w:lang w:eastAsia="en-CA"/>
            </w:rPr>
            <w:t>Ministry of the Attorney General</w:t>
          </w:r>
          <w:r w:rsidRPr="00F65ED5">
            <w:rPr>
              <w:rFonts w:ascii="Helvetica" w:hAnsi="Helvetica"/>
              <w:sz w:val="12"/>
              <w:lang w:eastAsia="en-CA"/>
            </w:rPr>
            <w:t xml:space="preserve"> </w:t>
          </w:r>
        </w:p>
      </w:tc>
      <w:tc>
        <w:tcPr>
          <w:tcW w:w="3493" w:type="dxa"/>
        </w:tcPr>
        <w:p w14:paraId="437113F7" w14:textId="77777777" w:rsidR="00824CCA" w:rsidRPr="00F65ED5" w:rsidRDefault="00824CCA" w:rsidP="00824CC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Helvetica" w:hAnsi="Helvetica"/>
              <w:sz w:val="16"/>
              <w:lang w:val="fr-CA" w:eastAsia="en-CA"/>
            </w:rPr>
          </w:pPr>
          <w:r w:rsidRPr="00F65ED5">
            <w:rPr>
              <w:rFonts w:ascii="Helvetica" w:hAnsi="Helvetica"/>
              <w:b/>
              <w:sz w:val="20"/>
              <w:lang w:val="fr-CA" w:eastAsia="en-CA"/>
            </w:rPr>
            <w:t>Ministère du Procureur général</w:t>
          </w:r>
          <w:r w:rsidRPr="00F65ED5">
            <w:rPr>
              <w:rFonts w:ascii="Helvetica" w:hAnsi="Helvetica"/>
              <w:sz w:val="12"/>
              <w:lang w:val="fr-CA" w:eastAsia="en-CA"/>
            </w:rPr>
            <w:t xml:space="preserve"> </w:t>
          </w:r>
        </w:p>
        <w:p w14:paraId="6417C338" w14:textId="77777777" w:rsidR="00824CCA" w:rsidRPr="00F65ED5" w:rsidRDefault="00824CCA" w:rsidP="00824CCA">
          <w:pPr>
            <w:tabs>
              <w:tab w:val="left" w:pos="990"/>
              <w:tab w:val="left" w:pos="3420"/>
              <w:tab w:val="left" w:pos="4500"/>
              <w:tab w:val="center" w:pos="4680"/>
              <w:tab w:val="right" w:pos="9360"/>
            </w:tabs>
            <w:spacing w:after="0" w:line="240" w:lineRule="auto"/>
            <w:rPr>
              <w:rFonts w:ascii="Helvetica" w:hAnsi="Helvetica"/>
              <w:sz w:val="15"/>
              <w:szCs w:val="15"/>
              <w:lang w:eastAsia="en-CA"/>
            </w:rPr>
          </w:pPr>
        </w:p>
      </w:tc>
      <w:tc>
        <w:tcPr>
          <w:tcW w:w="3605" w:type="dxa"/>
        </w:tcPr>
        <w:p w14:paraId="3A983B7A" w14:textId="6E509EF9" w:rsidR="00824CCA" w:rsidRPr="00F65ED5" w:rsidRDefault="00824CCA" w:rsidP="003704D6">
          <w:pPr>
            <w:tabs>
              <w:tab w:val="center" w:pos="4680"/>
              <w:tab w:val="right" w:pos="9360"/>
            </w:tabs>
            <w:spacing w:after="0" w:line="240" w:lineRule="auto"/>
            <w:ind w:right="-87"/>
            <w:rPr>
              <w:lang w:eastAsia="en-CA"/>
            </w:rPr>
          </w:pPr>
          <w:r w:rsidRPr="00F65ED5">
            <w:rPr>
              <w:noProof/>
            </w:rPr>
            <w:ptab w:relativeTo="margin" w:alignment="right" w:leader="none"/>
          </w:r>
          <w:r w:rsidRPr="00F65ED5">
            <w:rPr>
              <w:noProof/>
            </w:rPr>
            <w:drawing>
              <wp:inline distT="0" distB="0" distL="0" distR="0" wp14:anchorId="7BC6431E" wp14:editId="063ED267">
                <wp:extent cx="1409876" cy="356931"/>
                <wp:effectExtent l="0" t="0" r="0" b="5080"/>
                <wp:docPr id="876885975" name="Picture 876885975" descr="Government of Ontari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3754962" name="Picture 533754962" descr="Government of Ontari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8212" cy="359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14:paraId="7E3D3AC2" w14:textId="77777777" w:rsidR="00824CCA" w:rsidRDefault="00824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AC12EE"/>
    <w:multiLevelType w:val="hybridMultilevel"/>
    <w:tmpl w:val="AAF4D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195074">
    <w:abstractNumId w:val="8"/>
  </w:num>
  <w:num w:numId="2" w16cid:durableId="531580530">
    <w:abstractNumId w:val="6"/>
  </w:num>
  <w:num w:numId="3" w16cid:durableId="1205748204">
    <w:abstractNumId w:val="5"/>
  </w:num>
  <w:num w:numId="4" w16cid:durableId="713047381">
    <w:abstractNumId w:val="4"/>
  </w:num>
  <w:num w:numId="5" w16cid:durableId="769929604">
    <w:abstractNumId w:val="7"/>
  </w:num>
  <w:num w:numId="6" w16cid:durableId="1568563854">
    <w:abstractNumId w:val="3"/>
  </w:num>
  <w:num w:numId="7" w16cid:durableId="523861915">
    <w:abstractNumId w:val="2"/>
  </w:num>
  <w:num w:numId="8" w16cid:durableId="2066684500">
    <w:abstractNumId w:val="1"/>
  </w:num>
  <w:num w:numId="9" w16cid:durableId="352075206">
    <w:abstractNumId w:val="0"/>
  </w:num>
  <w:num w:numId="10" w16cid:durableId="896746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jRsl/IvKW0m+wIJJ0ZbsJou+VrxFRbRxRYyQklSiibMKygAG3la98GvIeiat3fSFbexW54YXwaVdANkuUQhF5Q==" w:salt="4D9Z1iI0u4uxxnW7fI8Mn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D12"/>
    <w:rsid w:val="0004432F"/>
    <w:rsid w:val="0006063C"/>
    <w:rsid w:val="0006310B"/>
    <w:rsid w:val="00064537"/>
    <w:rsid w:val="00070454"/>
    <w:rsid w:val="000935D8"/>
    <w:rsid w:val="000C053D"/>
    <w:rsid w:val="00107D8B"/>
    <w:rsid w:val="001116D7"/>
    <w:rsid w:val="00135794"/>
    <w:rsid w:val="0015074B"/>
    <w:rsid w:val="00150817"/>
    <w:rsid w:val="001B1545"/>
    <w:rsid w:val="001B2979"/>
    <w:rsid w:val="001B73FE"/>
    <w:rsid w:val="001D66F2"/>
    <w:rsid w:val="001F09ED"/>
    <w:rsid w:val="00204343"/>
    <w:rsid w:val="0021555C"/>
    <w:rsid w:val="00237433"/>
    <w:rsid w:val="00250F3E"/>
    <w:rsid w:val="00260AD0"/>
    <w:rsid w:val="00262E34"/>
    <w:rsid w:val="00270E3F"/>
    <w:rsid w:val="00271031"/>
    <w:rsid w:val="002728DE"/>
    <w:rsid w:val="0028120B"/>
    <w:rsid w:val="0029639D"/>
    <w:rsid w:val="002A7B5C"/>
    <w:rsid w:val="00311F90"/>
    <w:rsid w:val="00313418"/>
    <w:rsid w:val="00313B08"/>
    <w:rsid w:val="00326F90"/>
    <w:rsid w:val="003536BA"/>
    <w:rsid w:val="00362BFF"/>
    <w:rsid w:val="003704D6"/>
    <w:rsid w:val="00383FDE"/>
    <w:rsid w:val="003B7DAB"/>
    <w:rsid w:val="003C4B71"/>
    <w:rsid w:val="003C54AD"/>
    <w:rsid w:val="003C7747"/>
    <w:rsid w:val="003C795A"/>
    <w:rsid w:val="003D00C8"/>
    <w:rsid w:val="003D3DB8"/>
    <w:rsid w:val="003E6FAF"/>
    <w:rsid w:val="003F39D5"/>
    <w:rsid w:val="004239CB"/>
    <w:rsid w:val="004366A6"/>
    <w:rsid w:val="00452D0F"/>
    <w:rsid w:val="00476E16"/>
    <w:rsid w:val="0048094B"/>
    <w:rsid w:val="00480B22"/>
    <w:rsid w:val="004A4216"/>
    <w:rsid w:val="004D6CB0"/>
    <w:rsid w:val="004F7548"/>
    <w:rsid w:val="00523422"/>
    <w:rsid w:val="00551584"/>
    <w:rsid w:val="00573D1B"/>
    <w:rsid w:val="0058692D"/>
    <w:rsid w:val="0059680B"/>
    <w:rsid w:val="00596DD7"/>
    <w:rsid w:val="005A48EB"/>
    <w:rsid w:val="005B0D71"/>
    <w:rsid w:val="005D03D3"/>
    <w:rsid w:val="005F6DE5"/>
    <w:rsid w:val="00613CAB"/>
    <w:rsid w:val="00614B4D"/>
    <w:rsid w:val="00684C25"/>
    <w:rsid w:val="006850AD"/>
    <w:rsid w:val="00687263"/>
    <w:rsid w:val="00695523"/>
    <w:rsid w:val="00697A97"/>
    <w:rsid w:val="006D4599"/>
    <w:rsid w:val="00705775"/>
    <w:rsid w:val="0072072E"/>
    <w:rsid w:val="00734EFC"/>
    <w:rsid w:val="00761221"/>
    <w:rsid w:val="00766A5B"/>
    <w:rsid w:val="00784E4B"/>
    <w:rsid w:val="007A7658"/>
    <w:rsid w:val="007E4E5A"/>
    <w:rsid w:val="007F2FEA"/>
    <w:rsid w:val="0080721D"/>
    <w:rsid w:val="00824CCA"/>
    <w:rsid w:val="008279C5"/>
    <w:rsid w:val="00832115"/>
    <w:rsid w:val="0083539E"/>
    <w:rsid w:val="00836EB4"/>
    <w:rsid w:val="0085330B"/>
    <w:rsid w:val="008A6657"/>
    <w:rsid w:val="008C29E1"/>
    <w:rsid w:val="008C3049"/>
    <w:rsid w:val="008D1726"/>
    <w:rsid w:val="0090043F"/>
    <w:rsid w:val="00903A38"/>
    <w:rsid w:val="00925666"/>
    <w:rsid w:val="0094306F"/>
    <w:rsid w:val="009467D7"/>
    <w:rsid w:val="00956184"/>
    <w:rsid w:val="00994FD6"/>
    <w:rsid w:val="009C09DD"/>
    <w:rsid w:val="009D08C2"/>
    <w:rsid w:val="009D3D2B"/>
    <w:rsid w:val="009D43AE"/>
    <w:rsid w:val="009E6F1B"/>
    <w:rsid w:val="009F46AD"/>
    <w:rsid w:val="009F5F92"/>
    <w:rsid w:val="00A4234C"/>
    <w:rsid w:val="00A424E8"/>
    <w:rsid w:val="00A43038"/>
    <w:rsid w:val="00A44B28"/>
    <w:rsid w:val="00A636A7"/>
    <w:rsid w:val="00A646F4"/>
    <w:rsid w:val="00A754B6"/>
    <w:rsid w:val="00A9745B"/>
    <w:rsid w:val="00AA1D8D"/>
    <w:rsid w:val="00AA5260"/>
    <w:rsid w:val="00AB6CF5"/>
    <w:rsid w:val="00AE001E"/>
    <w:rsid w:val="00AE127E"/>
    <w:rsid w:val="00AE1E82"/>
    <w:rsid w:val="00AF2C9B"/>
    <w:rsid w:val="00AF742A"/>
    <w:rsid w:val="00B21D93"/>
    <w:rsid w:val="00B27A36"/>
    <w:rsid w:val="00B47730"/>
    <w:rsid w:val="00B5653C"/>
    <w:rsid w:val="00B61D57"/>
    <w:rsid w:val="00B70DAC"/>
    <w:rsid w:val="00B85290"/>
    <w:rsid w:val="00B92C8F"/>
    <w:rsid w:val="00BA7B08"/>
    <w:rsid w:val="00BC16C8"/>
    <w:rsid w:val="00BD5C1A"/>
    <w:rsid w:val="00BE6CDD"/>
    <w:rsid w:val="00C15F63"/>
    <w:rsid w:val="00C45FA4"/>
    <w:rsid w:val="00C70FE6"/>
    <w:rsid w:val="00C77B78"/>
    <w:rsid w:val="00C92C94"/>
    <w:rsid w:val="00CB0664"/>
    <w:rsid w:val="00CC19A6"/>
    <w:rsid w:val="00CE5B60"/>
    <w:rsid w:val="00CF364D"/>
    <w:rsid w:val="00D129B1"/>
    <w:rsid w:val="00D3097D"/>
    <w:rsid w:val="00D43CEB"/>
    <w:rsid w:val="00D45925"/>
    <w:rsid w:val="00D602A0"/>
    <w:rsid w:val="00D956E7"/>
    <w:rsid w:val="00DA52F0"/>
    <w:rsid w:val="00DB746C"/>
    <w:rsid w:val="00DC6A5A"/>
    <w:rsid w:val="00DE2E02"/>
    <w:rsid w:val="00DF36A4"/>
    <w:rsid w:val="00E03F87"/>
    <w:rsid w:val="00E260B7"/>
    <w:rsid w:val="00E30D2C"/>
    <w:rsid w:val="00E50D0C"/>
    <w:rsid w:val="00E56B49"/>
    <w:rsid w:val="00E742BC"/>
    <w:rsid w:val="00E757E0"/>
    <w:rsid w:val="00E919CA"/>
    <w:rsid w:val="00E95527"/>
    <w:rsid w:val="00F1365B"/>
    <w:rsid w:val="00F455AF"/>
    <w:rsid w:val="00F56B82"/>
    <w:rsid w:val="00F75012"/>
    <w:rsid w:val="00F90C45"/>
    <w:rsid w:val="00FA3A84"/>
    <w:rsid w:val="00FB2607"/>
    <w:rsid w:val="00FC2F48"/>
    <w:rsid w:val="00FC693F"/>
    <w:rsid w:val="00FC6B8E"/>
    <w:rsid w:val="00FD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6A5660"/>
  <w14:defaultImageDpi w14:val="330"/>
  <w15:docId w15:val="{8E47BE28-E28F-4BC1-8366-3DF5D57E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362BFF"/>
    <w:pPr>
      <w:keepNext/>
      <w:keepLines/>
      <w:spacing w:before="120" w:after="0"/>
      <w:jc w:val="center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F1B"/>
    <w:pPr>
      <w:spacing w:after="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62BFF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6F1B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824CCA"/>
    <w:rPr>
      <w:color w:val="666666"/>
    </w:rPr>
  </w:style>
  <w:style w:type="paragraph" w:styleId="Revision">
    <w:name w:val="Revision"/>
    <w:hidden/>
    <w:uiPriority w:val="99"/>
    <w:semiHidden/>
    <w:rsid w:val="00B565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5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55C"/>
    <w:rPr>
      <w:b/>
      <w:bCs/>
      <w:sz w:val="20"/>
      <w:szCs w:val="20"/>
    </w:rPr>
  </w:style>
  <w:style w:type="paragraph" w:customStyle="1" w:styleId="pf0">
    <w:name w:val="pf0"/>
    <w:basedOn w:val="Normal"/>
    <w:rsid w:val="00CC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cf01">
    <w:name w:val="cf01"/>
    <w:basedOn w:val="DefaultParagraphFont"/>
    <w:rsid w:val="00CC19A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C19A6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09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525A6-4697-4AC7-A6A4-86D9638F6D62}"/>
      </w:docPartPr>
      <w:docPartBody>
        <w:p w:rsidR="006D6DD5" w:rsidRDefault="006D6DD5">
          <w:r w:rsidRPr="00E92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079E34AAA4C33B09FC7A63FD0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577E2-8656-46E8-B622-5232EB7A813D}"/>
      </w:docPartPr>
      <w:docPartBody>
        <w:p w:rsidR="00B553C0" w:rsidRDefault="00AA5A7F" w:rsidP="00AA5A7F">
          <w:pPr>
            <w:pStyle w:val="99B079E34AAA4C33B09FC7A63FD069B8"/>
          </w:pPr>
          <w:r w:rsidRPr="00E92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91BB7FFAE4437848DBACFD93C3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46D1F-A148-4AB4-938E-11BDEFC1B9D6}"/>
      </w:docPartPr>
      <w:docPartBody>
        <w:p w:rsidR="00B84937" w:rsidRDefault="00B84937" w:rsidP="00B84937">
          <w:pPr>
            <w:pStyle w:val="39091BB7FFAE4437848DBACFD93C3DD9"/>
          </w:pPr>
          <w:r w:rsidRPr="00E926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D5"/>
    <w:rsid w:val="00034D12"/>
    <w:rsid w:val="000A384D"/>
    <w:rsid w:val="000C053D"/>
    <w:rsid w:val="00107D8B"/>
    <w:rsid w:val="00135794"/>
    <w:rsid w:val="00271031"/>
    <w:rsid w:val="003536BA"/>
    <w:rsid w:val="00401B04"/>
    <w:rsid w:val="004239CB"/>
    <w:rsid w:val="00571CDA"/>
    <w:rsid w:val="00687263"/>
    <w:rsid w:val="006D6DD5"/>
    <w:rsid w:val="00832115"/>
    <w:rsid w:val="009D3870"/>
    <w:rsid w:val="009D3D2B"/>
    <w:rsid w:val="00A4234C"/>
    <w:rsid w:val="00AA5A7F"/>
    <w:rsid w:val="00AF742A"/>
    <w:rsid w:val="00B553C0"/>
    <w:rsid w:val="00B84937"/>
    <w:rsid w:val="00D635E2"/>
    <w:rsid w:val="00E03F87"/>
    <w:rsid w:val="00E36FDC"/>
    <w:rsid w:val="00E742BC"/>
    <w:rsid w:val="00EF7E46"/>
    <w:rsid w:val="00F56B82"/>
    <w:rsid w:val="00FB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937"/>
    <w:rPr>
      <w:color w:val="666666"/>
    </w:rPr>
  </w:style>
  <w:style w:type="paragraph" w:customStyle="1" w:styleId="99B079E34AAA4C33B09FC7A63FD069B8">
    <w:name w:val="99B079E34AAA4C33B09FC7A63FD069B8"/>
    <w:rsid w:val="00AA5A7F"/>
  </w:style>
  <w:style w:type="paragraph" w:customStyle="1" w:styleId="39091BB7FFAE4437848DBACFD93C3DD9">
    <w:name w:val="39091BB7FFAE4437848DBACFD93C3DD9"/>
    <w:rsid w:val="00B84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cb678e-00be-4f93-8fde-105f0b6a23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A98E11CC3FB4BBD5445770F7DB7F4" ma:contentTypeVersion="18" ma:contentTypeDescription="Create a new document." ma:contentTypeScope="" ma:versionID="093313c29d7eaa4b310128eaac4b74ab">
  <xsd:schema xmlns:xsd="http://www.w3.org/2001/XMLSchema" xmlns:xs="http://www.w3.org/2001/XMLSchema" xmlns:p="http://schemas.microsoft.com/office/2006/metadata/properties" xmlns:ns3="2ccb678e-00be-4f93-8fde-105f0b6a2383" xmlns:ns4="5eafac50-bcb9-44a1-bf72-4d4b79f3d725" targetNamespace="http://schemas.microsoft.com/office/2006/metadata/properties" ma:root="true" ma:fieldsID="7045dd9d99e4f4db01203f417d6892ba" ns3:_="" ns4:_="">
    <xsd:import namespace="2ccb678e-00be-4f93-8fde-105f0b6a2383"/>
    <xsd:import namespace="5eafac50-bcb9-44a1-bf72-4d4b79f3d7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678e-00be-4f93-8fde-105f0b6a2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fac50-bcb9-44a1-bf72-4d4b79f3d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6044F-ECD7-48EB-80A9-E46F35185D01}">
  <ds:schemaRefs>
    <ds:schemaRef ds:uri="http://schemas.microsoft.com/office/2006/documentManagement/types"/>
    <ds:schemaRef ds:uri="http://purl.org/dc/dcmitype/"/>
    <ds:schemaRef ds:uri="http://www.w3.org/XML/1998/namespace"/>
    <ds:schemaRef ds:uri="2ccb678e-00be-4f93-8fde-105f0b6a2383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eafac50-bcb9-44a1-bf72-4d4b79f3d72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98357D-0069-4417-B57E-D5B1667622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1B0DA-B42E-4339-BF93-15878BC06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b678e-00be-4f93-8fde-105f0b6a2383"/>
    <ds:schemaRef ds:uri="5eafac50-bcb9-44a1-bf72-4d4b79f3d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Victim Information Form</vt:lpstr>
    </vt:vector>
  </TitlesOfParts>
  <Manager/>
  <Company>MAG</Company>
  <LinksUpToDate>false</LinksUpToDate>
  <CharactersWithSpaces>2335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Victim Information Form</dc:title>
  <dc:subject>for referral to Correctional Service of Canada pursuant to section 743.2 of the Criminal Code</dc:subject>
  <dc:creator>Rottman, M.</dc:creator>
  <cp:keywords/>
  <dc:description/>
  <cp:lastModifiedBy>Rottman, Mike (MAG)</cp:lastModifiedBy>
  <cp:revision>13</cp:revision>
  <dcterms:created xsi:type="dcterms:W3CDTF">2025-12-02T19:40:00Z</dcterms:created>
  <dcterms:modified xsi:type="dcterms:W3CDTF">2025-12-11T14:45:00Z</dcterms:modified>
  <cp:category>VWAP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0x0101006F8A98E11CC3FB4BBD5445770F7DB7F4</vt:lpwstr>
  </property>
  <property fmtid="{D5CDD505-2E9C-101B-9397-08002B2CF9AE}" pid="3" name="MediaServiceImageTags">
    <vt:lpwstr/>
  </property>
</Properties>
</file>