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1524" w:rsidRDefault="004B3342" w:rsidP="00121524">
      <w:pPr>
        <w:pStyle w:val="Title"/>
        <w:spacing w:before="0" w:after="0"/>
        <w:rPr>
          <w:rFonts w:ascii="Arial" w:hAnsi="Arial"/>
          <w:lang w:val="fr-CA"/>
        </w:rPr>
      </w:pPr>
      <w:r w:rsidRPr="00476847">
        <w:rPr>
          <w:rFonts w:ascii="Arial" w:hAnsi="Arial"/>
          <w:lang w:val="fr-CA"/>
        </w:rPr>
        <w:t>FORM</w:t>
      </w:r>
      <w:r w:rsidR="00DE6964" w:rsidRPr="00476847">
        <w:rPr>
          <w:rFonts w:ascii="Arial" w:hAnsi="Arial"/>
          <w:lang w:val="fr-CA"/>
        </w:rPr>
        <w:t>ULAIRE</w:t>
      </w:r>
      <w:r w:rsidRPr="00476847">
        <w:rPr>
          <w:rFonts w:ascii="Arial" w:hAnsi="Arial"/>
          <w:lang w:val="fr-CA"/>
        </w:rPr>
        <w:t xml:space="preserve"> 4</w:t>
      </w:r>
      <w:r w:rsidRPr="00476847">
        <w:rPr>
          <w:rFonts w:ascii="Arial" w:hAnsi="Arial"/>
          <w:lang w:val="fr-CA"/>
        </w:rPr>
        <w:br/>
        <w:t>LETTR</w:t>
      </w:r>
      <w:r w:rsidR="00DE21EE" w:rsidRPr="00476847">
        <w:rPr>
          <w:rFonts w:ascii="Arial" w:hAnsi="Arial"/>
          <w:lang w:val="fr-CA"/>
        </w:rPr>
        <w:t>E DE CRÉ</w:t>
      </w:r>
      <w:r w:rsidRPr="00476847">
        <w:rPr>
          <w:rFonts w:ascii="Arial" w:hAnsi="Arial"/>
          <w:lang w:val="fr-CA"/>
        </w:rPr>
        <w:t>DIT</w:t>
      </w:r>
    </w:p>
    <w:p w:rsidR="004B3342" w:rsidRPr="00476847" w:rsidRDefault="00DE21EE" w:rsidP="005275EB">
      <w:pPr>
        <w:pStyle w:val="Title"/>
        <w:spacing w:before="0" w:after="240"/>
        <w:rPr>
          <w:rFonts w:ascii="Arial" w:hAnsi="Arial"/>
          <w:i/>
          <w:lang w:val="fr-CA"/>
        </w:rPr>
      </w:pPr>
      <w:r w:rsidRPr="00476847">
        <w:rPr>
          <w:rFonts w:ascii="Arial" w:hAnsi="Arial"/>
          <w:lang w:val="fr-CA"/>
        </w:rPr>
        <w:t>PARAGRAPHE</w:t>
      </w:r>
      <w:r w:rsidR="004B3342" w:rsidRPr="00476847">
        <w:rPr>
          <w:rFonts w:ascii="Arial" w:hAnsi="Arial"/>
          <w:lang w:val="fr-CA"/>
        </w:rPr>
        <w:t xml:space="preserve"> 22</w:t>
      </w:r>
      <w:r w:rsidR="00BF77D7">
        <w:rPr>
          <w:rFonts w:ascii="Arial" w:hAnsi="Arial"/>
          <w:lang w:val="fr-CA"/>
        </w:rPr>
        <w:t xml:space="preserve"> </w:t>
      </w:r>
      <w:r w:rsidR="00BC5247" w:rsidRPr="00476847">
        <w:rPr>
          <w:rFonts w:ascii="Arial" w:hAnsi="Arial"/>
          <w:lang w:val="fr-CA"/>
        </w:rPr>
        <w:t>(4)</w:t>
      </w:r>
      <w:r w:rsidRPr="00476847">
        <w:rPr>
          <w:rFonts w:ascii="Arial" w:hAnsi="Arial"/>
          <w:lang w:val="fr-CA"/>
        </w:rPr>
        <w:t xml:space="preserve"> DE LA LOI</w:t>
      </w:r>
      <w:r w:rsidR="004B3342" w:rsidRPr="00476847">
        <w:rPr>
          <w:rFonts w:ascii="Arial" w:hAnsi="Arial"/>
          <w:lang w:val="fr-CA"/>
        </w:rPr>
        <w:br/>
      </w:r>
      <w:r w:rsidR="00921CB2" w:rsidRPr="00476847">
        <w:rPr>
          <w:rFonts w:ascii="Arial" w:hAnsi="Arial"/>
          <w:b w:val="0"/>
          <w:i/>
          <w:sz w:val="22"/>
          <w:szCs w:val="22"/>
          <w:lang w:val="fr-CA"/>
        </w:rPr>
        <w:t>Loi sur la construction</w:t>
      </w:r>
    </w:p>
    <w:p w:rsidR="004B3342" w:rsidRPr="00476847" w:rsidRDefault="004B3342" w:rsidP="005275EB">
      <w:pPr>
        <w:pStyle w:val="Title"/>
        <w:spacing w:before="0" w:after="240"/>
        <w:rPr>
          <w:rFonts w:ascii="Arial" w:hAnsi="Arial"/>
          <w:lang w:val="fr-CA"/>
        </w:rPr>
      </w:pPr>
    </w:p>
    <w:p w:rsidR="000F2130" w:rsidRPr="00476847" w:rsidRDefault="00822F49" w:rsidP="005275EB">
      <w:pPr>
        <w:pStyle w:val="Title"/>
        <w:spacing w:before="0" w:after="240"/>
        <w:rPr>
          <w:rFonts w:ascii="Arial" w:hAnsi="Arial"/>
          <w:lang w:val="fr-CA"/>
        </w:rPr>
      </w:pPr>
      <w:r w:rsidRPr="00476847">
        <w:rPr>
          <w:rFonts w:ascii="Arial" w:hAnsi="Arial"/>
          <w:lang w:val="fr-CA"/>
        </w:rPr>
        <w:t>Ébauche de lettre de crédit irrévocable concernant le remboursement de la retenue</w:t>
      </w:r>
    </w:p>
    <w:p w:rsidR="005502FF" w:rsidRPr="00476847" w:rsidRDefault="00044959" w:rsidP="005275EB">
      <w:pPr>
        <w:pStyle w:val="Title"/>
        <w:spacing w:before="0" w:after="240"/>
        <w:rPr>
          <w:rFonts w:ascii="Arial Bold" w:hAnsi="Arial Bold"/>
          <w:b w:val="0"/>
          <w:lang w:val="fr-CA"/>
        </w:rPr>
      </w:pPr>
      <w:r w:rsidRPr="00476847">
        <w:rPr>
          <w:rFonts w:ascii="Arial Bold" w:hAnsi="Arial Bold"/>
          <w:lang w:val="fr-CA"/>
        </w:rPr>
        <w:fldChar w:fldCharType="begin">
          <w:ffData>
            <w:name w:val=""/>
            <w:enabled/>
            <w:calcOnExit w:val="0"/>
            <w:textInput>
              <w:default w:val="[Insert name of financial institution]"/>
            </w:textInput>
          </w:ffData>
        </w:fldChar>
      </w:r>
      <w:r w:rsidRPr="00476847">
        <w:rPr>
          <w:rFonts w:ascii="Arial Bold" w:hAnsi="Arial Bold"/>
          <w:lang w:val="fr-CA"/>
        </w:rPr>
        <w:instrText xml:space="preserve"> FORMTEXT </w:instrText>
      </w:r>
      <w:r w:rsidRPr="00476847">
        <w:rPr>
          <w:rFonts w:ascii="Arial Bold" w:hAnsi="Arial Bold"/>
          <w:lang w:val="fr-CA"/>
        </w:rPr>
      </w:r>
      <w:r w:rsidRPr="00476847">
        <w:rPr>
          <w:rFonts w:ascii="Arial Bold" w:hAnsi="Arial Bold"/>
          <w:lang w:val="fr-CA"/>
        </w:rPr>
        <w:fldChar w:fldCharType="separate"/>
      </w:r>
      <w:r w:rsidRPr="00476847">
        <w:rPr>
          <w:rFonts w:ascii="Arial Bold" w:hAnsi="Arial Bold"/>
          <w:noProof/>
          <w:lang w:val="fr-CA"/>
        </w:rPr>
        <w:t>[</w:t>
      </w:r>
      <w:r w:rsidR="00125138" w:rsidRPr="00476847">
        <w:rPr>
          <w:rFonts w:ascii="Arial Bold" w:hAnsi="Arial Bold"/>
          <w:noProof/>
          <w:lang w:val="fr-CA"/>
        </w:rPr>
        <w:t>Insérer le nom de l’institution financière</w:t>
      </w:r>
      <w:r w:rsidRPr="00476847">
        <w:rPr>
          <w:rFonts w:ascii="Arial Bold" w:hAnsi="Arial Bold"/>
          <w:noProof/>
          <w:lang w:val="fr-CA"/>
        </w:rPr>
        <w:t>]</w:t>
      </w:r>
      <w:r w:rsidRPr="00476847">
        <w:rPr>
          <w:rFonts w:ascii="Arial Bold" w:hAnsi="Arial Bold"/>
          <w:lang w:val="fr-CA"/>
        </w:rPr>
        <w:fldChar w:fldCharType="end"/>
      </w:r>
    </w:p>
    <w:p w:rsidR="005502FF" w:rsidRPr="00476847" w:rsidRDefault="005502FF" w:rsidP="0085778B">
      <w:pPr>
        <w:pStyle w:val="BodyText"/>
        <w:spacing w:before="0" w:after="120"/>
        <w:ind w:left="4320"/>
        <w:rPr>
          <w:rFonts w:ascii="Arial" w:hAnsi="Arial" w:cs="Arial"/>
          <w:caps/>
          <w:lang w:val="fr-CA"/>
        </w:rPr>
      </w:pPr>
      <w:r w:rsidRPr="00476847">
        <w:rPr>
          <w:rFonts w:ascii="Arial" w:hAnsi="Arial" w:cs="Arial"/>
          <w:lang w:val="fr-CA"/>
        </w:rPr>
        <w:t>Date</w:t>
      </w:r>
      <w:r w:rsidR="00EF2B87" w:rsidRPr="00476847">
        <w:rPr>
          <w:rFonts w:ascii="Arial" w:hAnsi="Arial" w:cs="Arial"/>
          <w:lang w:val="fr-CA"/>
        </w:rPr>
        <w:t xml:space="preserve"> de délivrance :</w:t>
      </w:r>
      <w:r w:rsidRPr="00476847">
        <w:rPr>
          <w:rFonts w:ascii="Arial" w:hAnsi="Arial" w:cs="Arial"/>
          <w:caps/>
          <w:lang w:val="fr-CA"/>
        </w:rPr>
        <w:t xml:space="preserve"> </w:t>
      </w:r>
      <w:r w:rsidR="00F6175A" w:rsidRPr="00476847">
        <w:rPr>
          <w:rFonts w:ascii="Arial" w:hAnsi="Arial" w:cs="Arial"/>
          <w:lang w:val="fr-CA"/>
        </w:rPr>
        <w:fldChar w:fldCharType="begin">
          <w:ffData>
            <w:name w:val="Text1"/>
            <w:enabled/>
            <w:calcOnExit w:val="0"/>
            <w:textInput/>
          </w:ffData>
        </w:fldChar>
      </w:r>
      <w:r w:rsidR="00F6175A" w:rsidRPr="00476847">
        <w:rPr>
          <w:rFonts w:ascii="Arial" w:hAnsi="Arial" w:cs="Arial"/>
          <w:lang w:val="fr-CA"/>
        </w:rPr>
        <w:instrText xml:space="preserve"> FORMTEXT </w:instrText>
      </w:r>
      <w:r w:rsidR="00F6175A" w:rsidRPr="00476847">
        <w:rPr>
          <w:rFonts w:ascii="Arial" w:hAnsi="Arial" w:cs="Arial"/>
          <w:lang w:val="fr-CA"/>
        </w:rPr>
      </w:r>
      <w:r w:rsidR="00F6175A" w:rsidRPr="00476847">
        <w:rPr>
          <w:rFonts w:ascii="Arial" w:hAnsi="Arial" w:cs="Arial"/>
          <w:lang w:val="fr-CA"/>
        </w:rPr>
        <w:fldChar w:fldCharType="separate"/>
      </w:r>
      <w:r w:rsidR="00F6175A" w:rsidRPr="00476847">
        <w:rPr>
          <w:rFonts w:ascii="Arial" w:hAnsi="Arial" w:cs="Arial"/>
          <w:noProof/>
          <w:lang w:val="fr-CA"/>
        </w:rPr>
        <w:t> </w:t>
      </w:r>
      <w:r w:rsidR="00F6175A" w:rsidRPr="00476847">
        <w:rPr>
          <w:rFonts w:ascii="Arial" w:hAnsi="Arial" w:cs="Arial"/>
          <w:noProof/>
          <w:lang w:val="fr-CA"/>
        </w:rPr>
        <w:t> </w:t>
      </w:r>
      <w:r w:rsidR="00F6175A" w:rsidRPr="00476847">
        <w:rPr>
          <w:rFonts w:ascii="Arial" w:hAnsi="Arial" w:cs="Arial"/>
          <w:noProof/>
          <w:lang w:val="fr-CA"/>
        </w:rPr>
        <w:t> </w:t>
      </w:r>
      <w:r w:rsidR="00F6175A" w:rsidRPr="00476847">
        <w:rPr>
          <w:rFonts w:ascii="Arial" w:hAnsi="Arial" w:cs="Arial"/>
          <w:noProof/>
          <w:lang w:val="fr-CA"/>
        </w:rPr>
        <w:t> </w:t>
      </w:r>
      <w:r w:rsidR="00F6175A" w:rsidRPr="00476847">
        <w:rPr>
          <w:rFonts w:ascii="Arial" w:hAnsi="Arial" w:cs="Arial"/>
          <w:noProof/>
          <w:lang w:val="fr-CA"/>
        </w:rPr>
        <w:t> </w:t>
      </w:r>
      <w:r w:rsidR="00F6175A" w:rsidRPr="00476847">
        <w:rPr>
          <w:rFonts w:ascii="Arial" w:hAnsi="Arial" w:cs="Arial"/>
          <w:lang w:val="fr-CA"/>
        </w:rPr>
        <w:fldChar w:fldCharType="end"/>
      </w:r>
    </w:p>
    <w:p w:rsidR="004C3A81" w:rsidRPr="00476847" w:rsidRDefault="00EF2B87" w:rsidP="00AD2E58">
      <w:pPr>
        <w:pStyle w:val="BodyText"/>
        <w:spacing w:before="0"/>
        <w:ind w:left="4320"/>
        <w:rPr>
          <w:rFonts w:ascii="Arial" w:hAnsi="Arial" w:cs="Arial"/>
          <w:lang w:val="fr-CA"/>
        </w:rPr>
      </w:pPr>
      <w:r w:rsidRPr="00476847">
        <w:rPr>
          <w:rFonts w:ascii="Arial" w:hAnsi="Arial" w:cs="Arial"/>
          <w:lang w:val="fr-CA"/>
        </w:rPr>
        <w:t>Lettre de crédit de soutien irrévocable</w:t>
      </w:r>
      <w:r w:rsidR="00AD2E58" w:rsidRPr="00476847">
        <w:rPr>
          <w:rFonts w:ascii="Arial" w:hAnsi="Arial" w:cs="Arial"/>
          <w:lang w:val="fr-CA"/>
        </w:rPr>
        <w:t xml:space="preserve"> </w:t>
      </w:r>
      <w:r w:rsidRPr="00476847">
        <w:rPr>
          <w:rFonts w:ascii="Arial" w:hAnsi="Arial" w:cs="Arial"/>
          <w:lang w:val="fr-CA"/>
        </w:rPr>
        <w:t>n</w:t>
      </w:r>
      <w:r w:rsidR="005502FF" w:rsidRPr="00476847">
        <w:rPr>
          <w:rFonts w:ascii="Arial" w:hAnsi="Arial" w:cs="Arial"/>
          <w:lang w:val="fr-CA"/>
        </w:rPr>
        <w:t>o</w:t>
      </w:r>
      <w:r w:rsidRPr="00476847">
        <w:rPr>
          <w:rFonts w:ascii="Arial" w:hAnsi="Arial" w:cs="Arial"/>
          <w:lang w:val="fr-CA"/>
        </w:rPr>
        <w:t> :</w:t>
      </w:r>
      <w:r w:rsidR="005502FF" w:rsidRPr="00476847">
        <w:rPr>
          <w:rFonts w:ascii="Arial" w:hAnsi="Arial" w:cs="Arial"/>
          <w:lang w:val="fr-CA"/>
        </w:rPr>
        <w:t xml:space="preserve"> </w:t>
      </w:r>
      <w:r w:rsidR="00F6175A" w:rsidRPr="00476847">
        <w:rPr>
          <w:rFonts w:ascii="Arial" w:hAnsi="Arial" w:cs="Arial"/>
          <w:lang w:val="fr-CA"/>
        </w:rPr>
        <w:fldChar w:fldCharType="begin">
          <w:ffData>
            <w:name w:val="Text1"/>
            <w:enabled/>
            <w:calcOnExit w:val="0"/>
            <w:textInput/>
          </w:ffData>
        </w:fldChar>
      </w:r>
      <w:r w:rsidR="00F6175A" w:rsidRPr="00476847">
        <w:rPr>
          <w:rFonts w:ascii="Arial" w:hAnsi="Arial" w:cs="Arial"/>
          <w:lang w:val="fr-CA"/>
        </w:rPr>
        <w:instrText xml:space="preserve"> FORMTEXT </w:instrText>
      </w:r>
      <w:r w:rsidR="00F6175A" w:rsidRPr="00476847">
        <w:rPr>
          <w:rFonts w:ascii="Arial" w:hAnsi="Arial" w:cs="Arial"/>
          <w:lang w:val="fr-CA"/>
        </w:rPr>
      </w:r>
      <w:r w:rsidR="00F6175A" w:rsidRPr="00476847">
        <w:rPr>
          <w:rFonts w:ascii="Arial" w:hAnsi="Arial" w:cs="Arial"/>
          <w:lang w:val="fr-CA"/>
        </w:rPr>
        <w:fldChar w:fldCharType="separate"/>
      </w:r>
      <w:r w:rsidR="00F6175A" w:rsidRPr="00476847">
        <w:rPr>
          <w:rFonts w:ascii="Arial" w:hAnsi="Arial" w:cs="Arial"/>
          <w:noProof/>
          <w:lang w:val="fr-CA"/>
        </w:rPr>
        <w:t> </w:t>
      </w:r>
      <w:r w:rsidR="00F6175A" w:rsidRPr="00476847">
        <w:rPr>
          <w:rFonts w:ascii="Arial" w:hAnsi="Arial" w:cs="Arial"/>
          <w:noProof/>
          <w:lang w:val="fr-CA"/>
        </w:rPr>
        <w:t> </w:t>
      </w:r>
      <w:r w:rsidR="00F6175A" w:rsidRPr="00476847">
        <w:rPr>
          <w:rFonts w:ascii="Arial" w:hAnsi="Arial" w:cs="Arial"/>
          <w:noProof/>
          <w:lang w:val="fr-CA"/>
        </w:rPr>
        <w:t> </w:t>
      </w:r>
      <w:r w:rsidR="00F6175A" w:rsidRPr="00476847">
        <w:rPr>
          <w:rFonts w:ascii="Arial" w:hAnsi="Arial" w:cs="Arial"/>
          <w:noProof/>
          <w:lang w:val="fr-CA"/>
        </w:rPr>
        <w:t> </w:t>
      </w:r>
      <w:r w:rsidR="00F6175A" w:rsidRPr="00476847">
        <w:rPr>
          <w:rFonts w:ascii="Arial" w:hAnsi="Arial" w:cs="Arial"/>
          <w:noProof/>
          <w:lang w:val="fr-CA"/>
        </w:rPr>
        <w:t> </w:t>
      </w:r>
      <w:r w:rsidR="00F6175A" w:rsidRPr="00476847">
        <w:rPr>
          <w:rFonts w:ascii="Arial" w:hAnsi="Arial" w:cs="Arial"/>
          <w:lang w:val="fr-CA"/>
        </w:rPr>
        <w:fldChar w:fldCharType="end"/>
      </w:r>
    </w:p>
    <w:p w:rsidR="004C3A81" w:rsidRPr="00476847" w:rsidRDefault="00B660D8" w:rsidP="004C3A81">
      <w:pPr>
        <w:pStyle w:val="BodyText"/>
        <w:tabs>
          <w:tab w:val="left" w:pos="5040"/>
        </w:tabs>
        <w:spacing w:before="0" w:after="240"/>
        <w:ind w:left="4320"/>
        <w:rPr>
          <w:rFonts w:ascii="Arial" w:hAnsi="Arial" w:cs="Arial"/>
          <w:lang w:val="fr-CA"/>
        </w:rPr>
      </w:pPr>
      <w:r w:rsidRPr="00476847">
        <w:rPr>
          <w:rFonts w:ascii="Arial" w:hAnsi="Arial" w:cs="Arial"/>
          <w:lang w:val="fr-CA"/>
        </w:rPr>
        <w:t>No de succursale de l’institution financière :</w:t>
      </w:r>
    </w:p>
    <w:p w:rsidR="0085778B" w:rsidRPr="00476847" w:rsidRDefault="00CF670D" w:rsidP="0085778B">
      <w:pPr>
        <w:pStyle w:val="BodyText"/>
        <w:spacing w:before="0" w:after="120"/>
        <w:ind w:left="4320" w:right="-274"/>
        <w:rPr>
          <w:rFonts w:ascii="Arial" w:hAnsi="Arial" w:cs="Arial"/>
          <w:lang w:val="fr-CA"/>
        </w:rPr>
      </w:pPr>
      <w:r w:rsidRPr="00476847">
        <w:rPr>
          <w:rFonts w:ascii="Arial" w:hAnsi="Arial" w:cs="Arial"/>
          <w:lang w:val="fr-CA"/>
        </w:rPr>
        <w:t xml:space="preserve">Montant : ne dépassant pas </w:t>
      </w:r>
      <w:r w:rsidR="00F6175A" w:rsidRPr="00476847">
        <w:rPr>
          <w:rFonts w:ascii="Arial" w:hAnsi="Arial" w:cs="Arial"/>
          <w:lang w:val="fr-CA"/>
        </w:rPr>
        <w:fldChar w:fldCharType="begin">
          <w:ffData>
            <w:name w:val="Text1"/>
            <w:enabled/>
            <w:calcOnExit w:val="0"/>
            <w:textInput/>
          </w:ffData>
        </w:fldChar>
      </w:r>
      <w:r w:rsidR="00F6175A" w:rsidRPr="00476847">
        <w:rPr>
          <w:rFonts w:ascii="Arial" w:hAnsi="Arial" w:cs="Arial"/>
          <w:lang w:val="fr-CA"/>
        </w:rPr>
        <w:instrText xml:space="preserve"> FORMTEXT </w:instrText>
      </w:r>
      <w:r w:rsidR="00F6175A" w:rsidRPr="00476847">
        <w:rPr>
          <w:rFonts w:ascii="Arial" w:hAnsi="Arial" w:cs="Arial"/>
          <w:lang w:val="fr-CA"/>
        </w:rPr>
      </w:r>
      <w:r w:rsidR="00F6175A" w:rsidRPr="00476847">
        <w:rPr>
          <w:rFonts w:ascii="Arial" w:hAnsi="Arial" w:cs="Arial"/>
          <w:lang w:val="fr-CA"/>
        </w:rPr>
        <w:fldChar w:fldCharType="separate"/>
      </w:r>
      <w:r w:rsidR="00F6175A" w:rsidRPr="00476847">
        <w:rPr>
          <w:rFonts w:ascii="Arial" w:hAnsi="Arial" w:cs="Arial"/>
          <w:noProof/>
          <w:lang w:val="fr-CA"/>
        </w:rPr>
        <w:t> </w:t>
      </w:r>
      <w:r w:rsidR="00F6175A" w:rsidRPr="00476847">
        <w:rPr>
          <w:rFonts w:ascii="Arial" w:hAnsi="Arial" w:cs="Arial"/>
          <w:noProof/>
          <w:lang w:val="fr-CA"/>
        </w:rPr>
        <w:t> </w:t>
      </w:r>
      <w:r w:rsidR="00F6175A" w:rsidRPr="00476847">
        <w:rPr>
          <w:rFonts w:ascii="Arial" w:hAnsi="Arial" w:cs="Arial"/>
          <w:noProof/>
          <w:lang w:val="fr-CA"/>
        </w:rPr>
        <w:t> </w:t>
      </w:r>
      <w:r w:rsidR="00F6175A" w:rsidRPr="00476847">
        <w:rPr>
          <w:rFonts w:ascii="Arial" w:hAnsi="Arial" w:cs="Arial"/>
          <w:noProof/>
          <w:lang w:val="fr-CA"/>
        </w:rPr>
        <w:t> </w:t>
      </w:r>
      <w:r w:rsidR="00F6175A" w:rsidRPr="00476847">
        <w:rPr>
          <w:rFonts w:ascii="Arial" w:hAnsi="Arial" w:cs="Arial"/>
          <w:noProof/>
          <w:lang w:val="fr-CA"/>
        </w:rPr>
        <w:t> </w:t>
      </w:r>
      <w:r w:rsidR="00F6175A" w:rsidRPr="00476847">
        <w:rPr>
          <w:rFonts w:ascii="Arial" w:hAnsi="Arial" w:cs="Arial"/>
          <w:lang w:val="fr-CA"/>
        </w:rPr>
        <w:fldChar w:fldCharType="end"/>
      </w:r>
      <w:r w:rsidRPr="00476847">
        <w:rPr>
          <w:rFonts w:ascii="Arial" w:hAnsi="Arial" w:cs="Arial"/>
          <w:lang w:val="fr-CA"/>
        </w:rPr>
        <w:t xml:space="preserve"> </w:t>
      </w:r>
      <w:r w:rsidR="00BF77D7">
        <w:rPr>
          <w:rFonts w:ascii="Arial" w:hAnsi="Arial" w:cs="Arial"/>
          <w:lang w:val="fr-CA"/>
        </w:rPr>
        <w:t xml:space="preserve">$ </w:t>
      </w:r>
      <w:r w:rsidRPr="00476847">
        <w:rPr>
          <w:rFonts w:ascii="Arial" w:hAnsi="Arial" w:cs="Arial"/>
          <w:lang w:val="fr-CA"/>
        </w:rPr>
        <w:t>CAD</w:t>
      </w:r>
    </w:p>
    <w:p w:rsidR="00A57FE8" w:rsidRPr="00476847" w:rsidRDefault="00C3261E" w:rsidP="0085778B">
      <w:pPr>
        <w:pStyle w:val="BodyText"/>
        <w:spacing w:before="0" w:after="120"/>
        <w:ind w:left="4320" w:right="-270"/>
        <w:rPr>
          <w:rFonts w:ascii="Arial" w:hAnsi="Arial" w:cs="Arial"/>
          <w:lang w:val="fr-CA"/>
        </w:rPr>
      </w:pPr>
      <w:r w:rsidRPr="00476847">
        <w:rPr>
          <w:rFonts w:ascii="Arial" w:hAnsi="Arial" w:cs="Arial"/>
          <w:lang w:val="fr-CA"/>
        </w:rPr>
        <w:t>Date</w:t>
      </w:r>
      <w:r w:rsidR="00CF670D" w:rsidRPr="00476847">
        <w:rPr>
          <w:rFonts w:ascii="Arial" w:hAnsi="Arial" w:cs="Arial"/>
          <w:lang w:val="fr-CA"/>
        </w:rPr>
        <w:t xml:space="preserve"> d’expiration :</w:t>
      </w:r>
      <w:r w:rsidRPr="00476847">
        <w:rPr>
          <w:rFonts w:ascii="Arial" w:hAnsi="Arial" w:cs="Arial"/>
          <w:lang w:val="fr-CA"/>
        </w:rPr>
        <w:t xml:space="preserve"> </w:t>
      </w:r>
      <w:r w:rsidR="00F6175A" w:rsidRPr="00476847">
        <w:rPr>
          <w:rFonts w:ascii="Arial" w:hAnsi="Arial" w:cs="Arial"/>
          <w:lang w:val="fr-CA"/>
        </w:rPr>
        <w:fldChar w:fldCharType="begin">
          <w:ffData>
            <w:name w:val="Text1"/>
            <w:enabled/>
            <w:calcOnExit w:val="0"/>
            <w:textInput/>
          </w:ffData>
        </w:fldChar>
      </w:r>
      <w:r w:rsidR="00F6175A" w:rsidRPr="00476847">
        <w:rPr>
          <w:rFonts w:ascii="Arial" w:hAnsi="Arial" w:cs="Arial"/>
          <w:lang w:val="fr-CA"/>
        </w:rPr>
        <w:instrText xml:space="preserve"> FORMTEXT </w:instrText>
      </w:r>
      <w:r w:rsidR="00F6175A" w:rsidRPr="00476847">
        <w:rPr>
          <w:rFonts w:ascii="Arial" w:hAnsi="Arial" w:cs="Arial"/>
          <w:lang w:val="fr-CA"/>
        </w:rPr>
      </w:r>
      <w:r w:rsidR="00F6175A" w:rsidRPr="00476847">
        <w:rPr>
          <w:rFonts w:ascii="Arial" w:hAnsi="Arial" w:cs="Arial"/>
          <w:lang w:val="fr-CA"/>
        </w:rPr>
        <w:fldChar w:fldCharType="separate"/>
      </w:r>
      <w:r w:rsidR="00F6175A" w:rsidRPr="00476847">
        <w:rPr>
          <w:rFonts w:ascii="Arial" w:hAnsi="Arial" w:cs="Arial"/>
          <w:noProof/>
          <w:lang w:val="fr-CA"/>
        </w:rPr>
        <w:t> </w:t>
      </w:r>
      <w:r w:rsidR="00F6175A" w:rsidRPr="00476847">
        <w:rPr>
          <w:rFonts w:ascii="Arial" w:hAnsi="Arial" w:cs="Arial"/>
          <w:noProof/>
          <w:lang w:val="fr-CA"/>
        </w:rPr>
        <w:t> </w:t>
      </w:r>
      <w:r w:rsidR="00F6175A" w:rsidRPr="00476847">
        <w:rPr>
          <w:rFonts w:ascii="Arial" w:hAnsi="Arial" w:cs="Arial"/>
          <w:noProof/>
          <w:lang w:val="fr-CA"/>
        </w:rPr>
        <w:t> </w:t>
      </w:r>
      <w:r w:rsidR="00F6175A" w:rsidRPr="00476847">
        <w:rPr>
          <w:rFonts w:ascii="Arial" w:hAnsi="Arial" w:cs="Arial"/>
          <w:noProof/>
          <w:lang w:val="fr-CA"/>
        </w:rPr>
        <w:t> </w:t>
      </w:r>
      <w:r w:rsidR="00F6175A" w:rsidRPr="00476847">
        <w:rPr>
          <w:rFonts w:ascii="Arial" w:hAnsi="Arial" w:cs="Arial"/>
          <w:noProof/>
          <w:lang w:val="fr-CA"/>
        </w:rPr>
        <w:t> </w:t>
      </w:r>
      <w:r w:rsidR="00F6175A" w:rsidRPr="00476847">
        <w:rPr>
          <w:rFonts w:ascii="Arial" w:hAnsi="Arial" w:cs="Arial"/>
          <w:lang w:val="fr-CA"/>
        </w:rPr>
        <w:fldChar w:fldCharType="end"/>
      </w:r>
    </w:p>
    <w:p w:rsidR="00C3261E" w:rsidRPr="00476847" w:rsidRDefault="007A6EA3" w:rsidP="0085778B">
      <w:pPr>
        <w:pStyle w:val="BodyText"/>
        <w:spacing w:before="0" w:after="120"/>
        <w:ind w:left="4320"/>
        <w:rPr>
          <w:rFonts w:ascii="Arial" w:hAnsi="Arial" w:cs="Arial"/>
          <w:lang w:val="fr-CA"/>
        </w:rPr>
      </w:pPr>
      <w:r w:rsidRPr="00476847">
        <w:rPr>
          <w:rFonts w:ascii="Arial" w:hAnsi="Arial" w:cs="Arial"/>
          <w:lang w:val="fr-CA"/>
        </w:rPr>
        <w:t>Demandeur :</w:t>
      </w:r>
      <w:r w:rsidR="00C3261E" w:rsidRPr="00476847">
        <w:rPr>
          <w:rFonts w:ascii="Arial" w:hAnsi="Arial" w:cs="Arial"/>
          <w:lang w:val="fr-CA"/>
        </w:rPr>
        <w:t xml:space="preserve"> </w:t>
      </w:r>
      <w:r w:rsidR="00F6175A" w:rsidRPr="00476847">
        <w:rPr>
          <w:rFonts w:ascii="Arial" w:hAnsi="Arial" w:cs="Arial"/>
          <w:lang w:val="fr-CA"/>
        </w:rPr>
        <w:fldChar w:fldCharType="begin">
          <w:ffData>
            <w:name w:val="Text1"/>
            <w:enabled/>
            <w:calcOnExit w:val="0"/>
            <w:textInput/>
          </w:ffData>
        </w:fldChar>
      </w:r>
      <w:r w:rsidR="00F6175A" w:rsidRPr="00476847">
        <w:rPr>
          <w:rFonts w:ascii="Arial" w:hAnsi="Arial" w:cs="Arial"/>
          <w:lang w:val="fr-CA"/>
        </w:rPr>
        <w:instrText xml:space="preserve"> FORMTEXT </w:instrText>
      </w:r>
      <w:r w:rsidR="00F6175A" w:rsidRPr="00476847">
        <w:rPr>
          <w:rFonts w:ascii="Arial" w:hAnsi="Arial" w:cs="Arial"/>
          <w:lang w:val="fr-CA"/>
        </w:rPr>
      </w:r>
      <w:r w:rsidR="00F6175A" w:rsidRPr="00476847">
        <w:rPr>
          <w:rFonts w:ascii="Arial" w:hAnsi="Arial" w:cs="Arial"/>
          <w:lang w:val="fr-CA"/>
        </w:rPr>
        <w:fldChar w:fldCharType="separate"/>
      </w:r>
      <w:r w:rsidR="00F6175A" w:rsidRPr="00476847">
        <w:rPr>
          <w:rFonts w:ascii="Arial" w:hAnsi="Arial" w:cs="Arial"/>
          <w:noProof/>
          <w:lang w:val="fr-CA"/>
        </w:rPr>
        <w:t> </w:t>
      </w:r>
      <w:r w:rsidR="00F6175A" w:rsidRPr="00476847">
        <w:rPr>
          <w:rFonts w:ascii="Arial" w:hAnsi="Arial" w:cs="Arial"/>
          <w:noProof/>
          <w:lang w:val="fr-CA"/>
        </w:rPr>
        <w:t> </w:t>
      </w:r>
      <w:r w:rsidR="00F6175A" w:rsidRPr="00476847">
        <w:rPr>
          <w:rFonts w:ascii="Arial" w:hAnsi="Arial" w:cs="Arial"/>
          <w:noProof/>
          <w:lang w:val="fr-CA"/>
        </w:rPr>
        <w:t> </w:t>
      </w:r>
      <w:r w:rsidR="00F6175A" w:rsidRPr="00476847">
        <w:rPr>
          <w:rFonts w:ascii="Arial" w:hAnsi="Arial" w:cs="Arial"/>
          <w:noProof/>
          <w:lang w:val="fr-CA"/>
        </w:rPr>
        <w:t> </w:t>
      </w:r>
      <w:r w:rsidR="00F6175A" w:rsidRPr="00476847">
        <w:rPr>
          <w:rFonts w:ascii="Arial" w:hAnsi="Arial" w:cs="Arial"/>
          <w:noProof/>
          <w:lang w:val="fr-CA"/>
        </w:rPr>
        <w:t> </w:t>
      </w:r>
      <w:r w:rsidR="00F6175A" w:rsidRPr="00476847">
        <w:rPr>
          <w:rFonts w:ascii="Arial" w:hAnsi="Arial" w:cs="Arial"/>
          <w:lang w:val="fr-CA"/>
        </w:rPr>
        <w:fldChar w:fldCharType="end"/>
      </w:r>
    </w:p>
    <w:p w:rsidR="00A57FE8" w:rsidRPr="00476847" w:rsidRDefault="007A6EA3" w:rsidP="0085778B">
      <w:pPr>
        <w:pStyle w:val="BodyText"/>
        <w:tabs>
          <w:tab w:val="left" w:pos="5040"/>
        </w:tabs>
        <w:spacing w:before="0" w:after="120"/>
        <w:ind w:left="4320"/>
        <w:rPr>
          <w:rFonts w:ascii="Arial" w:hAnsi="Arial" w:cs="Arial"/>
          <w:lang w:val="fr-CA"/>
        </w:rPr>
      </w:pPr>
      <w:r w:rsidRPr="00476847">
        <w:rPr>
          <w:rFonts w:ascii="Arial" w:hAnsi="Arial" w:cs="Arial"/>
          <w:lang w:val="fr-CA"/>
        </w:rPr>
        <w:t>Nom de l’entrepreneur :</w:t>
      </w:r>
      <w:r w:rsidR="00A57FE8" w:rsidRPr="00476847">
        <w:rPr>
          <w:rFonts w:ascii="Arial" w:hAnsi="Arial" w:cs="Arial"/>
          <w:lang w:val="fr-CA"/>
        </w:rPr>
        <w:t xml:space="preserve"> </w:t>
      </w:r>
      <w:r w:rsidR="002B0AB8" w:rsidRPr="00476847">
        <w:rPr>
          <w:rFonts w:ascii="Arial" w:hAnsi="Arial" w:cs="Arial"/>
          <w:lang w:val="fr-CA"/>
        </w:rPr>
        <w:fldChar w:fldCharType="begin">
          <w:ffData>
            <w:name w:val="Text1"/>
            <w:enabled/>
            <w:calcOnExit w:val="0"/>
            <w:textInput/>
          </w:ffData>
        </w:fldChar>
      </w:r>
      <w:r w:rsidR="002B0AB8" w:rsidRPr="00476847">
        <w:rPr>
          <w:rFonts w:ascii="Arial" w:hAnsi="Arial" w:cs="Arial"/>
          <w:lang w:val="fr-CA"/>
        </w:rPr>
        <w:instrText xml:space="preserve"> FORMTEXT </w:instrText>
      </w:r>
      <w:r w:rsidR="002B0AB8" w:rsidRPr="00476847">
        <w:rPr>
          <w:rFonts w:ascii="Arial" w:hAnsi="Arial" w:cs="Arial"/>
          <w:lang w:val="fr-CA"/>
        </w:rPr>
      </w:r>
      <w:r w:rsidR="002B0AB8" w:rsidRPr="00476847">
        <w:rPr>
          <w:rFonts w:ascii="Arial" w:hAnsi="Arial" w:cs="Arial"/>
          <w:lang w:val="fr-CA"/>
        </w:rPr>
        <w:fldChar w:fldCharType="separate"/>
      </w:r>
      <w:r w:rsidR="002B0AB8" w:rsidRPr="00476847">
        <w:rPr>
          <w:rFonts w:ascii="Arial" w:hAnsi="Arial" w:cs="Arial"/>
          <w:noProof/>
          <w:lang w:val="fr-CA"/>
        </w:rPr>
        <w:t> </w:t>
      </w:r>
      <w:r w:rsidR="002B0AB8" w:rsidRPr="00476847">
        <w:rPr>
          <w:rFonts w:ascii="Arial" w:hAnsi="Arial" w:cs="Arial"/>
          <w:noProof/>
          <w:lang w:val="fr-CA"/>
        </w:rPr>
        <w:t> </w:t>
      </w:r>
      <w:r w:rsidR="002B0AB8" w:rsidRPr="00476847">
        <w:rPr>
          <w:rFonts w:ascii="Arial" w:hAnsi="Arial" w:cs="Arial"/>
          <w:noProof/>
          <w:lang w:val="fr-CA"/>
        </w:rPr>
        <w:t> </w:t>
      </w:r>
      <w:r w:rsidR="002B0AB8" w:rsidRPr="00476847">
        <w:rPr>
          <w:rFonts w:ascii="Arial" w:hAnsi="Arial" w:cs="Arial"/>
          <w:noProof/>
          <w:lang w:val="fr-CA"/>
        </w:rPr>
        <w:t> </w:t>
      </w:r>
      <w:r w:rsidR="002B0AB8" w:rsidRPr="00476847">
        <w:rPr>
          <w:rFonts w:ascii="Arial" w:hAnsi="Arial" w:cs="Arial"/>
          <w:noProof/>
          <w:lang w:val="fr-CA"/>
        </w:rPr>
        <w:t> </w:t>
      </w:r>
      <w:r w:rsidR="002B0AB8" w:rsidRPr="00476847">
        <w:rPr>
          <w:rFonts w:ascii="Arial" w:hAnsi="Arial" w:cs="Arial"/>
          <w:lang w:val="fr-CA"/>
        </w:rPr>
        <w:fldChar w:fldCharType="end"/>
      </w:r>
    </w:p>
    <w:p w:rsidR="00A57FE8" w:rsidRPr="00476847" w:rsidRDefault="00A57FE8" w:rsidP="0085778B">
      <w:pPr>
        <w:pStyle w:val="BodyText"/>
        <w:tabs>
          <w:tab w:val="left" w:pos="5040"/>
        </w:tabs>
        <w:spacing w:before="0" w:after="120"/>
        <w:ind w:left="4320"/>
        <w:rPr>
          <w:rFonts w:ascii="Arial" w:hAnsi="Arial" w:cs="Arial"/>
          <w:lang w:val="fr-CA"/>
        </w:rPr>
      </w:pPr>
      <w:r w:rsidRPr="00476847">
        <w:rPr>
          <w:rFonts w:ascii="Arial" w:hAnsi="Arial" w:cs="Arial"/>
          <w:lang w:val="fr-CA"/>
        </w:rPr>
        <w:t>Adress</w:t>
      </w:r>
      <w:r w:rsidR="007A6EA3" w:rsidRPr="00476847">
        <w:rPr>
          <w:rFonts w:ascii="Arial" w:hAnsi="Arial" w:cs="Arial"/>
          <w:lang w:val="fr-CA"/>
        </w:rPr>
        <w:t>e de l’entrepreneur :</w:t>
      </w:r>
      <w:r w:rsidRPr="00476847">
        <w:rPr>
          <w:rFonts w:ascii="Arial" w:hAnsi="Arial" w:cs="Arial"/>
          <w:lang w:val="fr-CA"/>
        </w:rPr>
        <w:t xml:space="preserve"> </w:t>
      </w:r>
      <w:r w:rsidR="0085778B" w:rsidRPr="00476847">
        <w:rPr>
          <w:rFonts w:ascii="Arial" w:hAnsi="Arial" w:cs="Arial"/>
          <w:lang w:val="fr-CA"/>
        </w:rPr>
        <w:fldChar w:fldCharType="begin">
          <w:ffData>
            <w:name w:val="Text1"/>
            <w:enabled/>
            <w:calcOnExit w:val="0"/>
            <w:textInput/>
          </w:ffData>
        </w:fldChar>
      </w:r>
      <w:r w:rsidR="0085778B" w:rsidRPr="00476847">
        <w:rPr>
          <w:rFonts w:ascii="Arial" w:hAnsi="Arial" w:cs="Arial"/>
          <w:lang w:val="fr-CA"/>
        </w:rPr>
        <w:instrText xml:space="preserve"> FORMTEXT </w:instrText>
      </w:r>
      <w:r w:rsidR="0085778B" w:rsidRPr="00476847">
        <w:rPr>
          <w:rFonts w:ascii="Arial" w:hAnsi="Arial" w:cs="Arial"/>
          <w:lang w:val="fr-CA"/>
        </w:rPr>
      </w:r>
      <w:r w:rsidR="0085778B" w:rsidRPr="00476847">
        <w:rPr>
          <w:rFonts w:ascii="Arial" w:hAnsi="Arial" w:cs="Arial"/>
          <w:lang w:val="fr-CA"/>
        </w:rPr>
        <w:fldChar w:fldCharType="separate"/>
      </w:r>
      <w:r w:rsidR="0085778B" w:rsidRPr="00476847">
        <w:rPr>
          <w:rFonts w:ascii="Arial" w:hAnsi="Arial" w:cs="Arial"/>
          <w:noProof/>
          <w:lang w:val="fr-CA"/>
        </w:rPr>
        <w:t> </w:t>
      </w:r>
      <w:r w:rsidR="0085778B" w:rsidRPr="00476847">
        <w:rPr>
          <w:rFonts w:ascii="Arial" w:hAnsi="Arial" w:cs="Arial"/>
          <w:noProof/>
          <w:lang w:val="fr-CA"/>
        </w:rPr>
        <w:t> </w:t>
      </w:r>
      <w:r w:rsidR="0085778B" w:rsidRPr="00476847">
        <w:rPr>
          <w:rFonts w:ascii="Arial" w:hAnsi="Arial" w:cs="Arial"/>
          <w:noProof/>
          <w:lang w:val="fr-CA"/>
        </w:rPr>
        <w:t> </w:t>
      </w:r>
      <w:r w:rsidR="0085778B" w:rsidRPr="00476847">
        <w:rPr>
          <w:rFonts w:ascii="Arial" w:hAnsi="Arial" w:cs="Arial"/>
          <w:noProof/>
          <w:lang w:val="fr-CA"/>
        </w:rPr>
        <w:t> </w:t>
      </w:r>
      <w:r w:rsidR="0085778B" w:rsidRPr="00476847">
        <w:rPr>
          <w:rFonts w:ascii="Arial" w:hAnsi="Arial" w:cs="Arial"/>
          <w:noProof/>
          <w:lang w:val="fr-CA"/>
        </w:rPr>
        <w:t> </w:t>
      </w:r>
      <w:r w:rsidR="0085778B" w:rsidRPr="00476847">
        <w:rPr>
          <w:rFonts w:ascii="Arial" w:hAnsi="Arial" w:cs="Arial"/>
          <w:lang w:val="fr-CA"/>
        </w:rPr>
        <w:fldChar w:fldCharType="end"/>
      </w:r>
    </w:p>
    <w:p w:rsidR="00A57FE8" w:rsidRPr="00476847" w:rsidRDefault="00A57FE8" w:rsidP="0085778B">
      <w:pPr>
        <w:pStyle w:val="BodyText"/>
        <w:tabs>
          <w:tab w:val="left" w:pos="5040"/>
        </w:tabs>
        <w:spacing w:before="0" w:after="120"/>
        <w:ind w:left="4320"/>
        <w:rPr>
          <w:rFonts w:ascii="Arial" w:hAnsi="Arial" w:cs="Arial"/>
          <w:lang w:val="fr-CA"/>
        </w:rPr>
      </w:pPr>
      <w:r w:rsidRPr="00476847">
        <w:rPr>
          <w:rFonts w:ascii="Arial" w:hAnsi="Arial" w:cs="Arial"/>
          <w:lang w:val="fr-CA"/>
        </w:rPr>
        <w:t xml:space="preserve">Description </w:t>
      </w:r>
      <w:r w:rsidR="007A6EA3" w:rsidRPr="00476847">
        <w:rPr>
          <w:rFonts w:ascii="Arial" w:hAnsi="Arial" w:cs="Arial"/>
          <w:lang w:val="fr-CA"/>
        </w:rPr>
        <w:t>des améliorations :</w:t>
      </w:r>
      <w:r w:rsidR="0085778B" w:rsidRPr="00476847">
        <w:rPr>
          <w:rFonts w:ascii="Arial" w:hAnsi="Arial" w:cs="Arial"/>
          <w:lang w:val="fr-CA"/>
        </w:rPr>
        <w:t xml:space="preserve"> </w:t>
      </w:r>
      <w:r w:rsidR="0085778B" w:rsidRPr="00476847">
        <w:rPr>
          <w:rFonts w:ascii="Arial" w:hAnsi="Arial" w:cs="Arial"/>
          <w:lang w:val="fr-CA"/>
        </w:rPr>
        <w:fldChar w:fldCharType="begin">
          <w:ffData>
            <w:name w:val="Text1"/>
            <w:enabled/>
            <w:calcOnExit w:val="0"/>
            <w:textInput/>
          </w:ffData>
        </w:fldChar>
      </w:r>
      <w:r w:rsidR="0085778B" w:rsidRPr="00476847">
        <w:rPr>
          <w:rFonts w:ascii="Arial" w:hAnsi="Arial" w:cs="Arial"/>
          <w:lang w:val="fr-CA"/>
        </w:rPr>
        <w:instrText xml:space="preserve"> FORMTEXT </w:instrText>
      </w:r>
      <w:r w:rsidR="0085778B" w:rsidRPr="00476847">
        <w:rPr>
          <w:rFonts w:ascii="Arial" w:hAnsi="Arial" w:cs="Arial"/>
          <w:lang w:val="fr-CA"/>
        </w:rPr>
      </w:r>
      <w:r w:rsidR="0085778B" w:rsidRPr="00476847">
        <w:rPr>
          <w:rFonts w:ascii="Arial" w:hAnsi="Arial" w:cs="Arial"/>
          <w:lang w:val="fr-CA"/>
        </w:rPr>
        <w:fldChar w:fldCharType="separate"/>
      </w:r>
      <w:r w:rsidR="0085778B" w:rsidRPr="00476847">
        <w:rPr>
          <w:rFonts w:ascii="Arial" w:hAnsi="Arial" w:cs="Arial"/>
          <w:noProof/>
          <w:lang w:val="fr-CA"/>
        </w:rPr>
        <w:t> </w:t>
      </w:r>
      <w:r w:rsidR="0085778B" w:rsidRPr="00476847">
        <w:rPr>
          <w:rFonts w:ascii="Arial" w:hAnsi="Arial" w:cs="Arial"/>
          <w:noProof/>
          <w:lang w:val="fr-CA"/>
        </w:rPr>
        <w:t> </w:t>
      </w:r>
      <w:r w:rsidR="0085778B" w:rsidRPr="00476847">
        <w:rPr>
          <w:rFonts w:ascii="Arial" w:hAnsi="Arial" w:cs="Arial"/>
          <w:noProof/>
          <w:lang w:val="fr-CA"/>
        </w:rPr>
        <w:t> </w:t>
      </w:r>
      <w:r w:rsidR="0085778B" w:rsidRPr="00476847">
        <w:rPr>
          <w:rFonts w:ascii="Arial" w:hAnsi="Arial" w:cs="Arial"/>
          <w:noProof/>
          <w:lang w:val="fr-CA"/>
        </w:rPr>
        <w:t> </w:t>
      </w:r>
      <w:r w:rsidR="0085778B" w:rsidRPr="00476847">
        <w:rPr>
          <w:rFonts w:ascii="Arial" w:hAnsi="Arial" w:cs="Arial"/>
          <w:noProof/>
          <w:lang w:val="fr-CA"/>
        </w:rPr>
        <w:t> </w:t>
      </w:r>
      <w:r w:rsidR="0085778B" w:rsidRPr="00476847">
        <w:rPr>
          <w:rFonts w:ascii="Arial" w:hAnsi="Arial" w:cs="Arial"/>
          <w:lang w:val="fr-CA"/>
        </w:rPr>
        <w:fldChar w:fldCharType="end"/>
      </w:r>
    </w:p>
    <w:p w:rsidR="00A57FE8" w:rsidRPr="00476847" w:rsidRDefault="00A57FE8" w:rsidP="00A31DAC">
      <w:pPr>
        <w:pStyle w:val="BodyText"/>
        <w:tabs>
          <w:tab w:val="left" w:pos="5040"/>
        </w:tabs>
        <w:spacing w:before="0" w:after="240"/>
        <w:ind w:left="4320"/>
        <w:rPr>
          <w:rFonts w:ascii="Arial" w:hAnsi="Arial" w:cs="Arial"/>
          <w:lang w:val="fr-CA"/>
        </w:rPr>
      </w:pPr>
      <w:r w:rsidRPr="00476847">
        <w:rPr>
          <w:rFonts w:ascii="Arial" w:hAnsi="Arial" w:cs="Arial"/>
          <w:lang w:val="fr-CA"/>
        </w:rPr>
        <w:t>Adress</w:t>
      </w:r>
      <w:r w:rsidR="007A6EA3" w:rsidRPr="00476847">
        <w:rPr>
          <w:rFonts w:ascii="Arial" w:hAnsi="Arial" w:cs="Arial"/>
          <w:lang w:val="fr-CA"/>
        </w:rPr>
        <w:t>e des améliorations :</w:t>
      </w:r>
      <w:r w:rsidRPr="00476847">
        <w:rPr>
          <w:rFonts w:ascii="Arial" w:hAnsi="Arial" w:cs="Arial"/>
          <w:lang w:val="fr-CA"/>
        </w:rPr>
        <w:t xml:space="preserve"> </w:t>
      </w:r>
      <w:r w:rsidR="0085778B" w:rsidRPr="00476847">
        <w:rPr>
          <w:rFonts w:ascii="Arial" w:hAnsi="Arial" w:cs="Arial"/>
          <w:lang w:val="fr-CA"/>
        </w:rPr>
        <w:fldChar w:fldCharType="begin">
          <w:ffData>
            <w:name w:val="Text1"/>
            <w:enabled/>
            <w:calcOnExit w:val="0"/>
            <w:textInput/>
          </w:ffData>
        </w:fldChar>
      </w:r>
      <w:r w:rsidR="0085778B" w:rsidRPr="00476847">
        <w:rPr>
          <w:rFonts w:ascii="Arial" w:hAnsi="Arial" w:cs="Arial"/>
          <w:lang w:val="fr-CA"/>
        </w:rPr>
        <w:instrText xml:space="preserve"> FORMTEXT </w:instrText>
      </w:r>
      <w:r w:rsidR="0085778B" w:rsidRPr="00476847">
        <w:rPr>
          <w:rFonts w:ascii="Arial" w:hAnsi="Arial" w:cs="Arial"/>
          <w:lang w:val="fr-CA"/>
        </w:rPr>
      </w:r>
      <w:r w:rsidR="0085778B" w:rsidRPr="00476847">
        <w:rPr>
          <w:rFonts w:ascii="Arial" w:hAnsi="Arial" w:cs="Arial"/>
          <w:lang w:val="fr-CA"/>
        </w:rPr>
        <w:fldChar w:fldCharType="separate"/>
      </w:r>
      <w:r w:rsidR="0085778B" w:rsidRPr="00476847">
        <w:rPr>
          <w:rFonts w:ascii="Arial" w:hAnsi="Arial" w:cs="Arial"/>
          <w:noProof/>
          <w:lang w:val="fr-CA"/>
        </w:rPr>
        <w:t> </w:t>
      </w:r>
      <w:r w:rsidR="0085778B" w:rsidRPr="00476847">
        <w:rPr>
          <w:rFonts w:ascii="Arial" w:hAnsi="Arial" w:cs="Arial"/>
          <w:noProof/>
          <w:lang w:val="fr-CA"/>
        </w:rPr>
        <w:t> </w:t>
      </w:r>
      <w:r w:rsidR="0085778B" w:rsidRPr="00476847">
        <w:rPr>
          <w:rFonts w:ascii="Arial" w:hAnsi="Arial" w:cs="Arial"/>
          <w:noProof/>
          <w:lang w:val="fr-CA"/>
        </w:rPr>
        <w:t> </w:t>
      </w:r>
      <w:r w:rsidR="0085778B" w:rsidRPr="00476847">
        <w:rPr>
          <w:rFonts w:ascii="Arial" w:hAnsi="Arial" w:cs="Arial"/>
          <w:noProof/>
          <w:lang w:val="fr-CA"/>
        </w:rPr>
        <w:t> </w:t>
      </w:r>
      <w:r w:rsidR="0085778B" w:rsidRPr="00476847">
        <w:rPr>
          <w:rFonts w:ascii="Arial" w:hAnsi="Arial" w:cs="Arial"/>
          <w:noProof/>
          <w:lang w:val="fr-CA"/>
        </w:rPr>
        <w:t> </w:t>
      </w:r>
      <w:r w:rsidR="0085778B" w:rsidRPr="00476847">
        <w:rPr>
          <w:rFonts w:ascii="Arial" w:hAnsi="Arial" w:cs="Arial"/>
          <w:lang w:val="fr-CA"/>
        </w:rPr>
        <w:fldChar w:fldCharType="end"/>
      </w:r>
    </w:p>
    <w:p w:rsidR="004C3A81" w:rsidRPr="00476847" w:rsidRDefault="004C3A81" w:rsidP="005275EB">
      <w:pPr>
        <w:pStyle w:val="BodyText"/>
        <w:tabs>
          <w:tab w:val="left" w:pos="5040"/>
        </w:tabs>
        <w:spacing w:before="0" w:after="240"/>
        <w:rPr>
          <w:rFonts w:ascii="Arial" w:hAnsi="Arial" w:cs="Arial"/>
          <w:lang w:val="fr-CA"/>
        </w:rPr>
      </w:pPr>
    </w:p>
    <w:p w:rsidR="005502FF" w:rsidRPr="00476847" w:rsidRDefault="007A6EA3" w:rsidP="005275EB">
      <w:pPr>
        <w:pStyle w:val="BodyText"/>
        <w:tabs>
          <w:tab w:val="left" w:pos="5040"/>
        </w:tabs>
        <w:spacing w:before="0" w:after="240"/>
        <w:rPr>
          <w:rFonts w:ascii="Arial" w:hAnsi="Arial" w:cs="Arial"/>
          <w:lang w:val="fr-CA"/>
        </w:rPr>
      </w:pPr>
      <w:r w:rsidRPr="00476847">
        <w:rPr>
          <w:rFonts w:ascii="Arial" w:hAnsi="Arial" w:cs="Arial"/>
          <w:lang w:val="fr-CA"/>
        </w:rPr>
        <w:t>À :</w:t>
      </w:r>
      <w:r w:rsidR="004762A2" w:rsidRPr="00476847">
        <w:rPr>
          <w:rFonts w:ascii="Arial" w:hAnsi="Arial" w:cs="Arial"/>
          <w:lang w:val="fr-CA"/>
        </w:rPr>
        <w:t xml:space="preserve"> </w:t>
      </w:r>
      <w:r w:rsidR="00F6175A" w:rsidRPr="00476847">
        <w:rPr>
          <w:rFonts w:ascii="Arial" w:hAnsi="Arial" w:cs="Arial"/>
          <w:lang w:val="fr-CA"/>
        </w:rPr>
        <w:fldChar w:fldCharType="begin">
          <w:ffData>
            <w:name w:val="Text1"/>
            <w:enabled/>
            <w:calcOnExit w:val="0"/>
            <w:textInput/>
          </w:ffData>
        </w:fldChar>
      </w:r>
      <w:r w:rsidR="00F6175A" w:rsidRPr="00476847">
        <w:rPr>
          <w:rFonts w:ascii="Arial" w:hAnsi="Arial" w:cs="Arial"/>
          <w:lang w:val="fr-CA"/>
        </w:rPr>
        <w:instrText xml:space="preserve"> FORMTEXT </w:instrText>
      </w:r>
      <w:r w:rsidR="00F6175A" w:rsidRPr="00476847">
        <w:rPr>
          <w:rFonts w:ascii="Arial" w:hAnsi="Arial" w:cs="Arial"/>
          <w:lang w:val="fr-CA"/>
        </w:rPr>
      </w:r>
      <w:r w:rsidR="00F6175A" w:rsidRPr="00476847">
        <w:rPr>
          <w:rFonts w:ascii="Arial" w:hAnsi="Arial" w:cs="Arial"/>
          <w:lang w:val="fr-CA"/>
        </w:rPr>
        <w:fldChar w:fldCharType="separate"/>
      </w:r>
      <w:r w:rsidR="00F6175A" w:rsidRPr="00476847">
        <w:rPr>
          <w:rFonts w:ascii="Arial" w:hAnsi="Arial" w:cs="Arial"/>
          <w:noProof/>
          <w:lang w:val="fr-CA"/>
        </w:rPr>
        <w:t> </w:t>
      </w:r>
      <w:r w:rsidR="00F6175A" w:rsidRPr="00476847">
        <w:rPr>
          <w:rFonts w:ascii="Arial" w:hAnsi="Arial" w:cs="Arial"/>
          <w:noProof/>
          <w:lang w:val="fr-CA"/>
        </w:rPr>
        <w:t> </w:t>
      </w:r>
      <w:r w:rsidR="00F6175A" w:rsidRPr="00476847">
        <w:rPr>
          <w:rFonts w:ascii="Arial" w:hAnsi="Arial" w:cs="Arial"/>
          <w:noProof/>
          <w:lang w:val="fr-CA"/>
        </w:rPr>
        <w:t> </w:t>
      </w:r>
      <w:r w:rsidR="00F6175A" w:rsidRPr="00476847">
        <w:rPr>
          <w:rFonts w:ascii="Arial" w:hAnsi="Arial" w:cs="Arial"/>
          <w:noProof/>
          <w:lang w:val="fr-CA"/>
        </w:rPr>
        <w:t> </w:t>
      </w:r>
      <w:r w:rsidR="00F6175A" w:rsidRPr="00476847">
        <w:rPr>
          <w:rFonts w:ascii="Arial" w:hAnsi="Arial" w:cs="Arial"/>
          <w:noProof/>
          <w:lang w:val="fr-CA"/>
        </w:rPr>
        <w:t> </w:t>
      </w:r>
      <w:r w:rsidR="00F6175A" w:rsidRPr="00476847">
        <w:rPr>
          <w:rFonts w:ascii="Arial" w:hAnsi="Arial" w:cs="Arial"/>
          <w:lang w:val="fr-CA"/>
        </w:rPr>
        <w:fldChar w:fldCharType="end"/>
      </w:r>
      <w:r w:rsidR="005275EB" w:rsidRPr="00476847">
        <w:rPr>
          <w:rFonts w:ascii="Arial" w:hAnsi="Arial" w:cs="Arial"/>
          <w:lang w:val="fr-CA"/>
        </w:rPr>
        <w:tab/>
      </w:r>
    </w:p>
    <w:p w:rsidR="006B2AA0" w:rsidRPr="00476847" w:rsidRDefault="007A6EA3" w:rsidP="005275EB">
      <w:pPr>
        <w:pStyle w:val="BodyText"/>
        <w:spacing w:before="0" w:after="240"/>
        <w:rPr>
          <w:rFonts w:ascii="Arial" w:hAnsi="Arial" w:cs="Arial"/>
          <w:lang w:val="fr-CA"/>
        </w:rPr>
      </w:pPr>
      <w:r w:rsidRPr="00476847">
        <w:rPr>
          <w:rFonts w:ascii="Arial" w:hAnsi="Arial" w:cs="Arial"/>
          <w:lang w:val="fr-CA"/>
        </w:rPr>
        <w:t>Mesdames, Messieurs,</w:t>
      </w:r>
    </w:p>
    <w:p w:rsidR="005275EB" w:rsidRPr="00476847" w:rsidRDefault="00331ADA" w:rsidP="00643F3E">
      <w:pPr>
        <w:pStyle w:val="BodyText"/>
        <w:spacing w:before="0" w:after="240"/>
        <w:rPr>
          <w:rFonts w:ascii="Arial" w:hAnsi="Arial" w:cs="Arial"/>
          <w:spacing w:val="-2"/>
          <w:lang w:val="fr-CA"/>
        </w:rPr>
      </w:pPr>
      <w:r w:rsidRPr="00476847">
        <w:rPr>
          <w:rFonts w:ascii="Arial" w:hAnsi="Arial" w:cs="Arial"/>
          <w:spacing w:val="-2"/>
          <w:lang w:val="fr-CA"/>
        </w:rPr>
        <w:t>Par suite de la demande de</w:t>
      </w:r>
      <w:r w:rsidR="005275EB" w:rsidRPr="00476847">
        <w:rPr>
          <w:rFonts w:ascii="Arial" w:hAnsi="Arial" w:cs="Arial"/>
          <w:spacing w:val="-2"/>
          <w:lang w:val="fr-CA"/>
        </w:rPr>
        <w:t xml:space="preserve"> </w:t>
      </w:r>
      <w:r w:rsidR="00F6175A" w:rsidRPr="00476847">
        <w:rPr>
          <w:rFonts w:ascii="Arial" w:hAnsi="Arial" w:cs="Arial"/>
          <w:spacing w:val="-2"/>
          <w:lang w:val="fr-CA"/>
        </w:rPr>
        <w:fldChar w:fldCharType="begin">
          <w:ffData>
            <w:name w:val="Text1"/>
            <w:enabled/>
            <w:calcOnExit w:val="0"/>
            <w:textInput/>
          </w:ffData>
        </w:fldChar>
      </w:r>
      <w:r w:rsidR="00F6175A" w:rsidRPr="00476847">
        <w:rPr>
          <w:rFonts w:ascii="Arial" w:hAnsi="Arial" w:cs="Arial"/>
          <w:spacing w:val="-2"/>
          <w:lang w:val="fr-CA"/>
        </w:rPr>
        <w:instrText xml:space="preserve"> FORMTEXT </w:instrText>
      </w:r>
      <w:r w:rsidR="00F6175A" w:rsidRPr="00476847">
        <w:rPr>
          <w:rFonts w:ascii="Arial" w:hAnsi="Arial" w:cs="Arial"/>
          <w:spacing w:val="-2"/>
          <w:lang w:val="fr-CA"/>
        </w:rPr>
      </w:r>
      <w:r w:rsidR="00F6175A" w:rsidRPr="00476847">
        <w:rPr>
          <w:rFonts w:ascii="Arial" w:hAnsi="Arial" w:cs="Arial"/>
          <w:spacing w:val="-2"/>
          <w:lang w:val="fr-CA"/>
        </w:rPr>
        <w:fldChar w:fldCharType="separate"/>
      </w:r>
      <w:r w:rsidR="00F6175A" w:rsidRPr="00476847">
        <w:rPr>
          <w:rFonts w:ascii="Arial" w:hAnsi="Arial" w:cs="Arial"/>
          <w:noProof/>
          <w:spacing w:val="-2"/>
          <w:lang w:val="fr-CA"/>
        </w:rPr>
        <w:t> </w:t>
      </w:r>
      <w:r w:rsidR="00F6175A" w:rsidRPr="00476847">
        <w:rPr>
          <w:rFonts w:ascii="Arial" w:hAnsi="Arial" w:cs="Arial"/>
          <w:noProof/>
          <w:spacing w:val="-2"/>
          <w:lang w:val="fr-CA"/>
        </w:rPr>
        <w:t> </w:t>
      </w:r>
      <w:r w:rsidR="00F6175A" w:rsidRPr="00476847">
        <w:rPr>
          <w:rFonts w:ascii="Arial" w:hAnsi="Arial" w:cs="Arial"/>
          <w:noProof/>
          <w:spacing w:val="-2"/>
          <w:lang w:val="fr-CA"/>
        </w:rPr>
        <w:t> </w:t>
      </w:r>
      <w:r w:rsidR="00F6175A" w:rsidRPr="00476847">
        <w:rPr>
          <w:rFonts w:ascii="Arial" w:hAnsi="Arial" w:cs="Arial"/>
          <w:noProof/>
          <w:spacing w:val="-2"/>
          <w:lang w:val="fr-CA"/>
        </w:rPr>
        <w:t> </w:t>
      </w:r>
      <w:r w:rsidR="00F6175A" w:rsidRPr="00476847">
        <w:rPr>
          <w:rFonts w:ascii="Arial" w:hAnsi="Arial" w:cs="Arial"/>
          <w:noProof/>
          <w:spacing w:val="-2"/>
          <w:lang w:val="fr-CA"/>
        </w:rPr>
        <w:t> </w:t>
      </w:r>
      <w:r w:rsidR="00F6175A" w:rsidRPr="00476847">
        <w:rPr>
          <w:rFonts w:ascii="Arial" w:hAnsi="Arial" w:cs="Arial"/>
          <w:spacing w:val="-2"/>
          <w:lang w:val="fr-CA"/>
        </w:rPr>
        <w:fldChar w:fldCharType="end"/>
      </w:r>
      <w:r w:rsidR="005275EB" w:rsidRPr="00476847">
        <w:rPr>
          <w:rFonts w:ascii="Arial" w:hAnsi="Arial" w:cs="Arial"/>
          <w:spacing w:val="-2"/>
          <w:lang w:val="fr-CA"/>
        </w:rPr>
        <w:t xml:space="preserve"> (</w:t>
      </w:r>
      <w:r w:rsidRPr="00476847">
        <w:rPr>
          <w:rFonts w:ascii="Arial" w:hAnsi="Arial" w:cs="Arial"/>
          <w:spacing w:val="-2"/>
          <w:lang w:val="fr-CA"/>
        </w:rPr>
        <w:t>ci-après appelé « le demandeur »</w:t>
      </w:r>
      <w:r w:rsidR="005275EB" w:rsidRPr="00476847">
        <w:rPr>
          <w:rFonts w:ascii="Arial" w:hAnsi="Arial" w:cs="Arial"/>
          <w:spacing w:val="-2"/>
          <w:lang w:val="fr-CA"/>
        </w:rPr>
        <w:t>),</w:t>
      </w:r>
      <w:r w:rsidRPr="00476847">
        <w:rPr>
          <w:rFonts w:ascii="Arial" w:hAnsi="Arial" w:cs="Arial"/>
          <w:spacing w:val="-2"/>
          <w:lang w:val="fr-CA"/>
        </w:rPr>
        <w:t xml:space="preserve"> nous soussignés</w:t>
      </w:r>
      <w:r w:rsidR="005275EB" w:rsidRPr="00476847">
        <w:rPr>
          <w:rFonts w:ascii="Arial" w:hAnsi="Arial" w:cs="Arial"/>
          <w:spacing w:val="-2"/>
          <w:lang w:val="fr-CA"/>
        </w:rPr>
        <w:t xml:space="preserve">, </w:t>
      </w:r>
      <w:r w:rsidRPr="00476847">
        <w:rPr>
          <w:rFonts w:ascii="Arial" w:hAnsi="Arial" w:cs="Arial"/>
          <w:spacing w:val="-2"/>
          <w:lang w:val="fr-CA"/>
        </w:rPr>
        <w:t>la banque de</w:t>
      </w:r>
      <w:r w:rsidR="005275EB" w:rsidRPr="00476847">
        <w:rPr>
          <w:rFonts w:ascii="Arial" w:hAnsi="Arial" w:cs="Arial"/>
          <w:spacing w:val="-2"/>
          <w:lang w:val="fr-CA"/>
        </w:rPr>
        <w:t xml:space="preserve"> </w:t>
      </w:r>
      <w:r w:rsidR="004C3A81" w:rsidRPr="00476847">
        <w:rPr>
          <w:rFonts w:ascii="Arial" w:hAnsi="Arial" w:cs="Arial"/>
          <w:spacing w:val="-2"/>
          <w:lang w:val="fr-CA"/>
        </w:rPr>
        <w:fldChar w:fldCharType="begin">
          <w:ffData>
            <w:name w:val=""/>
            <w:enabled/>
            <w:calcOnExit w:val="0"/>
            <w:textInput>
              <w:default w:val="[insert name and address of financial institution]"/>
            </w:textInput>
          </w:ffData>
        </w:fldChar>
      </w:r>
      <w:r w:rsidR="004C3A81" w:rsidRPr="00476847">
        <w:rPr>
          <w:rFonts w:ascii="Arial" w:hAnsi="Arial" w:cs="Arial"/>
          <w:spacing w:val="-2"/>
          <w:lang w:val="fr-CA"/>
        </w:rPr>
        <w:instrText xml:space="preserve"> FORMTEXT </w:instrText>
      </w:r>
      <w:r w:rsidR="004C3A81" w:rsidRPr="00476847">
        <w:rPr>
          <w:rFonts w:ascii="Arial" w:hAnsi="Arial" w:cs="Arial"/>
          <w:spacing w:val="-2"/>
          <w:lang w:val="fr-CA"/>
        </w:rPr>
      </w:r>
      <w:r w:rsidR="004C3A81" w:rsidRPr="00476847">
        <w:rPr>
          <w:rFonts w:ascii="Arial" w:hAnsi="Arial" w:cs="Arial"/>
          <w:spacing w:val="-2"/>
          <w:lang w:val="fr-CA"/>
        </w:rPr>
        <w:fldChar w:fldCharType="separate"/>
      </w:r>
      <w:r w:rsidRPr="00476847">
        <w:rPr>
          <w:rFonts w:ascii="Arial" w:hAnsi="Arial" w:cs="Arial"/>
          <w:noProof/>
          <w:spacing w:val="-2"/>
          <w:lang w:val="fr-CA"/>
        </w:rPr>
        <w:t>[insérer le nom et l’adresse de l’institution financière]</w:t>
      </w:r>
      <w:r w:rsidR="004C3A81" w:rsidRPr="00476847">
        <w:rPr>
          <w:rFonts w:ascii="Arial" w:hAnsi="Arial" w:cs="Arial"/>
          <w:spacing w:val="-2"/>
          <w:lang w:val="fr-CA"/>
        </w:rPr>
        <w:fldChar w:fldCharType="end"/>
      </w:r>
      <w:r w:rsidR="00E97C16" w:rsidRPr="00476847">
        <w:rPr>
          <w:rFonts w:ascii="Arial" w:hAnsi="Arial" w:cs="Arial"/>
          <w:spacing w:val="-2"/>
          <w:lang w:val="fr-CA"/>
        </w:rPr>
        <w:t>,</w:t>
      </w:r>
      <w:r w:rsidR="00F6175A" w:rsidRPr="00476847">
        <w:rPr>
          <w:rFonts w:ascii="Arial" w:hAnsi="Arial" w:cs="Arial"/>
          <w:b/>
          <w:spacing w:val="-2"/>
          <w:lang w:val="fr-CA"/>
        </w:rPr>
        <w:t xml:space="preserve"> </w:t>
      </w:r>
      <w:r w:rsidR="00E97C16" w:rsidRPr="00476847">
        <w:rPr>
          <w:rFonts w:ascii="Arial" w:hAnsi="Arial" w:cs="Arial"/>
          <w:spacing w:val="-2"/>
          <w:lang w:val="fr-CA"/>
        </w:rPr>
        <w:t xml:space="preserve">établissons et vous </w:t>
      </w:r>
      <w:r w:rsidR="009A016F" w:rsidRPr="00476847">
        <w:rPr>
          <w:rFonts w:ascii="Arial" w:hAnsi="Arial" w:cs="Arial"/>
          <w:spacing w:val="-2"/>
          <w:lang w:val="fr-CA"/>
        </w:rPr>
        <w:t>remetto</w:t>
      </w:r>
      <w:r w:rsidR="00E97C16" w:rsidRPr="00476847">
        <w:rPr>
          <w:rFonts w:ascii="Arial" w:hAnsi="Arial" w:cs="Arial"/>
          <w:spacing w:val="-2"/>
          <w:lang w:val="fr-CA"/>
        </w:rPr>
        <w:t>ns par la présente la lettre de crédit de soutien</w:t>
      </w:r>
      <w:r w:rsidR="005275EB" w:rsidRPr="00476847">
        <w:rPr>
          <w:rFonts w:ascii="Arial" w:hAnsi="Arial" w:cs="Arial"/>
          <w:spacing w:val="-2"/>
          <w:lang w:val="fr-CA"/>
        </w:rPr>
        <w:t xml:space="preserve"> irr</w:t>
      </w:r>
      <w:r w:rsidR="00E97C16" w:rsidRPr="00476847">
        <w:rPr>
          <w:rFonts w:ascii="Arial" w:hAnsi="Arial" w:cs="Arial"/>
          <w:spacing w:val="-2"/>
          <w:lang w:val="fr-CA"/>
        </w:rPr>
        <w:t>é</w:t>
      </w:r>
      <w:r w:rsidR="005275EB" w:rsidRPr="00476847">
        <w:rPr>
          <w:rFonts w:ascii="Arial" w:hAnsi="Arial" w:cs="Arial"/>
          <w:spacing w:val="-2"/>
          <w:lang w:val="fr-CA"/>
        </w:rPr>
        <w:t>vocable n</w:t>
      </w:r>
      <w:r w:rsidR="005275EB" w:rsidRPr="00476847">
        <w:rPr>
          <w:rFonts w:ascii="Arial" w:hAnsi="Arial" w:cs="Arial"/>
          <w:spacing w:val="-2"/>
          <w:vertAlign w:val="superscript"/>
          <w:lang w:val="fr-CA"/>
        </w:rPr>
        <w:t>o</w:t>
      </w:r>
      <w:r w:rsidR="005275EB" w:rsidRPr="00476847">
        <w:rPr>
          <w:rFonts w:ascii="Arial" w:hAnsi="Arial" w:cs="Arial"/>
          <w:spacing w:val="-2"/>
          <w:lang w:val="fr-CA"/>
        </w:rPr>
        <w:t xml:space="preserve"> </w:t>
      </w:r>
      <w:r w:rsidR="00810642" w:rsidRPr="00476847">
        <w:rPr>
          <w:rFonts w:ascii="Arial" w:hAnsi="Arial" w:cs="Arial"/>
          <w:spacing w:val="-2"/>
          <w:lang w:val="fr-CA"/>
        </w:rPr>
        <w:fldChar w:fldCharType="begin">
          <w:ffData>
            <w:name w:val="Text1"/>
            <w:enabled/>
            <w:calcOnExit w:val="0"/>
            <w:textInput/>
          </w:ffData>
        </w:fldChar>
      </w:r>
      <w:r w:rsidR="00810642" w:rsidRPr="00476847">
        <w:rPr>
          <w:rFonts w:ascii="Arial" w:hAnsi="Arial" w:cs="Arial"/>
          <w:spacing w:val="-2"/>
          <w:lang w:val="fr-CA"/>
        </w:rPr>
        <w:instrText xml:space="preserve"> FORMTEXT </w:instrText>
      </w:r>
      <w:r w:rsidR="00810642" w:rsidRPr="00476847">
        <w:rPr>
          <w:rFonts w:ascii="Arial" w:hAnsi="Arial" w:cs="Arial"/>
          <w:spacing w:val="-2"/>
          <w:lang w:val="fr-CA"/>
        </w:rPr>
      </w:r>
      <w:r w:rsidR="00810642" w:rsidRPr="00476847">
        <w:rPr>
          <w:rFonts w:ascii="Arial" w:hAnsi="Arial" w:cs="Arial"/>
          <w:spacing w:val="-2"/>
          <w:lang w:val="fr-CA"/>
        </w:rPr>
        <w:fldChar w:fldCharType="separate"/>
      </w:r>
      <w:r w:rsidR="00810642" w:rsidRPr="00476847">
        <w:rPr>
          <w:rFonts w:ascii="Arial" w:hAnsi="Arial" w:cs="Arial"/>
          <w:noProof/>
          <w:spacing w:val="-2"/>
          <w:lang w:val="fr-CA"/>
        </w:rPr>
        <w:t> </w:t>
      </w:r>
      <w:r w:rsidR="00810642" w:rsidRPr="00476847">
        <w:rPr>
          <w:rFonts w:ascii="Arial" w:hAnsi="Arial" w:cs="Arial"/>
          <w:noProof/>
          <w:spacing w:val="-2"/>
          <w:lang w:val="fr-CA"/>
        </w:rPr>
        <w:t> </w:t>
      </w:r>
      <w:r w:rsidR="00810642" w:rsidRPr="00476847">
        <w:rPr>
          <w:rFonts w:ascii="Arial" w:hAnsi="Arial" w:cs="Arial"/>
          <w:noProof/>
          <w:spacing w:val="-2"/>
          <w:lang w:val="fr-CA"/>
        </w:rPr>
        <w:t> </w:t>
      </w:r>
      <w:r w:rsidR="00810642" w:rsidRPr="00476847">
        <w:rPr>
          <w:rFonts w:ascii="Arial" w:hAnsi="Arial" w:cs="Arial"/>
          <w:noProof/>
          <w:spacing w:val="-2"/>
          <w:lang w:val="fr-CA"/>
        </w:rPr>
        <w:t> </w:t>
      </w:r>
      <w:r w:rsidR="00810642" w:rsidRPr="00476847">
        <w:rPr>
          <w:rFonts w:ascii="Arial" w:hAnsi="Arial" w:cs="Arial"/>
          <w:noProof/>
          <w:spacing w:val="-2"/>
          <w:lang w:val="fr-CA"/>
        </w:rPr>
        <w:t> </w:t>
      </w:r>
      <w:r w:rsidR="00810642" w:rsidRPr="00476847">
        <w:rPr>
          <w:rFonts w:ascii="Arial" w:hAnsi="Arial" w:cs="Arial"/>
          <w:spacing w:val="-2"/>
          <w:lang w:val="fr-CA"/>
        </w:rPr>
        <w:fldChar w:fldCharType="end"/>
      </w:r>
      <w:r w:rsidR="00E97C16" w:rsidRPr="00476847">
        <w:rPr>
          <w:rFonts w:ascii="Arial" w:hAnsi="Arial" w:cs="Arial"/>
          <w:spacing w:val="-2"/>
          <w:lang w:val="fr-CA"/>
        </w:rPr>
        <w:t>, en votre faveur,</w:t>
      </w:r>
      <w:r w:rsidR="005275EB" w:rsidRPr="00476847">
        <w:rPr>
          <w:rFonts w:ascii="Arial" w:hAnsi="Arial" w:cs="Arial"/>
          <w:spacing w:val="-2"/>
          <w:lang w:val="fr-CA"/>
        </w:rPr>
        <w:t xml:space="preserve"> </w:t>
      </w:r>
      <w:r w:rsidR="00E97C16" w:rsidRPr="00476847">
        <w:rPr>
          <w:rFonts w:ascii="Arial" w:hAnsi="Arial" w:cs="Arial"/>
          <w:spacing w:val="-2"/>
          <w:lang w:val="fr-CA"/>
        </w:rPr>
        <w:t xml:space="preserve">pour un montant total de </w:t>
      </w:r>
      <w:r w:rsidR="00810642" w:rsidRPr="00476847">
        <w:rPr>
          <w:rFonts w:ascii="Arial" w:hAnsi="Arial" w:cs="Arial"/>
          <w:spacing w:val="-2"/>
          <w:lang w:val="fr-CA"/>
        </w:rPr>
        <w:fldChar w:fldCharType="begin">
          <w:ffData>
            <w:name w:val="Text1"/>
            <w:enabled/>
            <w:calcOnExit w:val="0"/>
            <w:textInput/>
          </w:ffData>
        </w:fldChar>
      </w:r>
      <w:r w:rsidR="00810642" w:rsidRPr="00476847">
        <w:rPr>
          <w:rFonts w:ascii="Arial" w:hAnsi="Arial" w:cs="Arial"/>
          <w:spacing w:val="-2"/>
          <w:lang w:val="fr-CA"/>
        </w:rPr>
        <w:instrText xml:space="preserve"> FORMTEXT </w:instrText>
      </w:r>
      <w:r w:rsidR="00810642" w:rsidRPr="00476847">
        <w:rPr>
          <w:rFonts w:ascii="Arial" w:hAnsi="Arial" w:cs="Arial"/>
          <w:spacing w:val="-2"/>
          <w:lang w:val="fr-CA"/>
        </w:rPr>
      </w:r>
      <w:r w:rsidR="00810642" w:rsidRPr="00476847">
        <w:rPr>
          <w:rFonts w:ascii="Arial" w:hAnsi="Arial" w:cs="Arial"/>
          <w:spacing w:val="-2"/>
          <w:lang w:val="fr-CA"/>
        </w:rPr>
        <w:fldChar w:fldCharType="separate"/>
      </w:r>
      <w:r w:rsidR="00810642" w:rsidRPr="00476847">
        <w:rPr>
          <w:rFonts w:ascii="Arial" w:hAnsi="Arial" w:cs="Arial"/>
          <w:noProof/>
          <w:spacing w:val="-2"/>
          <w:lang w:val="fr-CA"/>
        </w:rPr>
        <w:t> </w:t>
      </w:r>
      <w:r w:rsidR="00810642" w:rsidRPr="00476847">
        <w:rPr>
          <w:rFonts w:ascii="Arial" w:hAnsi="Arial" w:cs="Arial"/>
          <w:noProof/>
          <w:spacing w:val="-2"/>
          <w:lang w:val="fr-CA"/>
        </w:rPr>
        <w:t> </w:t>
      </w:r>
      <w:r w:rsidR="00810642" w:rsidRPr="00476847">
        <w:rPr>
          <w:rFonts w:ascii="Arial" w:hAnsi="Arial" w:cs="Arial"/>
          <w:noProof/>
          <w:spacing w:val="-2"/>
          <w:lang w:val="fr-CA"/>
        </w:rPr>
        <w:t> </w:t>
      </w:r>
      <w:r w:rsidR="00810642" w:rsidRPr="00476847">
        <w:rPr>
          <w:rFonts w:ascii="Arial" w:hAnsi="Arial" w:cs="Arial"/>
          <w:noProof/>
          <w:spacing w:val="-2"/>
          <w:lang w:val="fr-CA"/>
        </w:rPr>
        <w:t> </w:t>
      </w:r>
      <w:r w:rsidR="00810642" w:rsidRPr="00476847">
        <w:rPr>
          <w:rFonts w:ascii="Arial" w:hAnsi="Arial" w:cs="Arial"/>
          <w:noProof/>
          <w:spacing w:val="-2"/>
          <w:lang w:val="fr-CA"/>
        </w:rPr>
        <w:t> </w:t>
      </w:r>
      <w:r w:rsidR="00810642" w:rsidRPr="00476847">
        <w:rPr>
          <w:rFonts w:ascii="Arial" w:hAnsi="Arial" w:cs="Arial"/>
          <w:spacing w:val="-2"/>
          <w:lang w:val="fr-CA"/>
        </w:rPr>
        <w:fldChar w:fldCharType="end"/>
      </w:r>
      <w:r w:rsidR="005275EB" w:rsidRPr="00476847">
        <w:rPr>
          <w:rFonts w:ascii="Arial" w:hAnsi="Arial" w:cs="Arial"/>
          <w:spacing w:val="-2"/>
          <w:lang w:val="fr-CA"/>
        </w:rPr>
        <w:t xml:space="preserve"> </w:t>
      </w:r>
      <w:r w:rsidR="00E97C16" w:rsidRPr="00476847">
        <w:rPr>
          <w:rFonts w:ascii="Arial" w:hAnsi="Arial" w:cs="Arial"/>
          <w:spacing w:val="-2"/>
          <w:lang w:val="fr-CA"/>
        </w:rPr>
        <w:t xml:space="preserve">$ </w:t>
      </w:r>
      <w:r w:rsidR="005275EB" w:rsidRPr="00476847">
        <w:rPr>
          <w:rFonts w:ascii="Arial" w:hAnsi="Arial" w:cs="Arial"/>
          <w:spacing w:val="-2"/>
          <w:lang w:val="fr-CA"/>
        </w:rPr>
        <w:t>(dollars</w:t>
      </w:r>
      <w:r w:rsidR="00E97C16" w:rsidRPr="00476847">
        <w:rPr>
          <w:rFonts w:ascii="Arial" w:hAnsi="Arial" w:cs="Arial"/>
          <w:spacing w:val="-2"/>
          <w:lang w:val="fr-CA"/>
        </w:rPr>
        <w:t xml:space="preserve"> canadiens</w:t>
      </w:r>
      <w:r w:rsidR="005275EB" w:rsidRPr="00476847">
        <w:rPr>
          <w:rFonts w:ascii="Arial" w:hAnsi="Arial" w:cs="Arial"/>
          <w:spacing w:val="-2"/>
          <w:lang w:val="fr-CA"/>
        </w:rPr>
        <w:t>)</w:t>
      </w:r>
      <w:r w:rsidR="005E75DA" w:rsidRPr="00476847">
        <w:rPr>
          <w:rFonts w:ascii="Arial" w:hAnsi="Arial" w:cs="Arial"/>
          <w:spacing w:val="-2"/>
          <w:lang w:val="fr-CA"/>
        </w:rPr>
        <w:t>. Vous pouvez demander des prélèvements de ce montant</w:t>
      </w:r>
      <w:r w:rsidR="005275EB" w:rsidRPr="00476847">
        <w:rPr>
          <w:rFonts w:ascii="Arial" w:hAnsi="Arial" w:cs="Arial"/>
          <w:spacing w:val="-2"/>
          <w:lang w:val="fr-CA"/>
        </w:rPr>
        <w:t xml:space="preserve"> </w:t>
      </w:r>
      <w:r w:rsidR="005E75DA" w:rsidRPr="00476847">
        <w:rPr>
          <w:rFonts w:ascii="Arial" w:hAnsi="Arial" w:cs="Arial"/>
          <w:spacing w:val="-2"/>
          <w:lang w:val="fr-CA"/>
        </w:rPr>
        <w:t xml:space="preserve">à tout moment et de temps à autre en nous présentant par écrit une demande de paiement. Nous honorerons la demande sans demander si vous avez le droit, en ce qui concerne vos relations avec le demandeur, de présenter cette demande, et sans reconnaître </w:t>
      </w:r>
      <w:r w:rsidR="00F03426" w:rsidRPr="00476847">
        <w:rPr>
          <w:rFonts w:ascii="Arial" w:hAnsi="Arial" w:cs="Arial"/>
          <w:spacing w:val="-2"/>
          <w:lang w:val="fr-CA"/>
        </w:rPr>
        <w:t>quelque</w:t>
      </w:r>
      <w:r w:rsidR="005E75DA" w:rsidRPr="00476847">
        <w:rPr>
          <w:rFonts w:ascii="Arial" w:hAnsi="Arial" w:cs="Arial"/>
          <w:spacing w:val="-2"/>
          <w:lang w:val="fr-CA"/>
        </w:rPr>
        <w:t xml:space="preserve"> réclamation </w:t>
      </w:r>
      <w:r w:rsidR="005D7116" w:rsidRPr="00476847">
        <w:rPr>
          <w:rFonts w:ascii="Arial" w:hAnsi="Arial" w:cs="Arial"/>
          <w:spacing w:val="-2"/>
          <w:lang w:val="fr-CA"/>
        </w:rPr>
        <w:t xml:space="preserve">que ce soit </w:t>
      </w:r>
      <w:r w:rsidR="005E75DA" w:rsidRPr="00476847">
        <w:rPr>
          <w:rFonts w:ascii="Arial" w:hAnsi="Arial" w:cs="Arial"/>
          <w:spacing w:val="-2"/>
          <w:lang w:val="fr-CA"/>
        </w:rPr>
        <w:t xml:space="preserve">du </w:t>
      </w:r>
      <w:r w:rsidR="00F03426" w:rsidRPr="00476847">
        <w:rPr>
          <w:rFonts w:ascii="Arial" w:hAnsi="Arial" w:cs="Arial"/>
          <w:spacing w:val="-2"/>
          <w:lang w:val="fr-CA"/>
        </w:rPr>
        <w:t>demandeur</w:t>
      </w:r>
      <w:r w:rsidR="005E75DA" w:rsidRPr="00476847">
        <w:rPr>
          <w:rFonts w:ascii="Arial" w:hAnsi="Arial" w:cs="Arial"/>
          <w:spacing w:val="-2"/>
          <w:lang w:val="fr-CA"/>
        </w:rPr>
        <w:t xml:space="preserve"> </w:t>
      </w:r>
      <w:r w:rsidR="005D7116" w:rsidRPr="00476847">
        <w:rPr>
          <w:rFonts w:ascii="Arial" w:hAnsi="Arial" w:cs="Arial"/>
          <w:spacing w:val="-2"/>
          <w:lang w:val="fr-CA"/>
        </w:rPr>
        <w:t>s’opposant à notre paiement</w:t>
      </w:r>
      <w:r w:rsidR="005275EB" w:rsidRPr="00476847">
        <w:rPr>
          <w:rFonts w:ascii="Arial" w:hAnsi="Arial" w:cs="Arial"/>
          <w:spacing w:val="-2"/>
          <w:lang w:val="fr-CA"/>
        </w:rPr>
        <w:t>.</w:t>
      </w:r>
    </w:p>
    <w:p w:rsidR="005275EB" w:rsidRPr="00476847" w:rsidRDefault="00B45039" w:rsidP="00643F3E">
      <w:pPr>
        <w:pStyle w:val="BodyText"/>
        <w:spacing w:before="0" w:after="240"/>
        <w:rPr>
          <w:rFonts w:ascii="Arial" w:hAnsi="Arial" w:cs="Arial"/>
          <w:lang w:val="fr-CA"/>
        </w:rPr>
      </w:pPr>
      <w:r w:rsidRPr="00476847">
        <w:rPr>
          <w:rFonts w:ascii="Arial" w:hAnsi="Arial" w:cs="Arial"/>
          <w:lang w:val="fr-CA"/>
        </w:rPr>
        <w:t>Votre demande de paiement écrite doit mentionner la présente lettre de</w:t>
      </w:r>
      <w:r w:rsidR="005275EB" w:rsidRPr="00476847">
        <w:rPr>
          <w:rFonts w:ascii="Arial" w:hAnsi="Arial" w:cs="Arial"/>
          <w:lang w:val="fr-CA"/>
        </w:rPr>
        <w:t xml:space="preserve"> cr</w:t>
      </w:r>
      <w:r w:rsidRPr="00476847">
        <w:rPr>
          <w:rFonts w:ascii="Arial" w:hAnsi="Arial" w:cs="Arial"/>
          <w:lang w:val="fr-CA"/>
        </w:rPr>
        <w:t>é</w:t>
      </w:r>
      <w:r w:rsidR="005275EB" w:rsidRPr="00476847">
        <w:rPr>
          <w:rFonts w:ascii="Arial" w:hAnsi="Arial" w:cs="Arial"/>
          <w:lang w:val="fr-CA"/>
        </w:rPr>
        <w:t>dit n</w:t>
      </w:r>
      <w:r w:rsidR="005275EB" w:rsidRPr="00476847">
        <w:rPr>
          <w:rFonts w:ascii="Arial" w:hAnsi="Arial" w:cs="Arial"/>
          <w:vertAlign w:val="superscript"/>
          <w:lang w:val="fr-CA"/>
        </w:rPr>
        <w:t>o</w:t>
      </w:r>
      <w:r w:rsidR="005275EB" w:rsidRPr="00476847">
        <w:rPr>
          <w:rFonts w:ascii="Arial" w:hAnsi="Arial" w:cs="Arial"/>
          <w:lang w:val="fr-CA"/>
        </w:rPr>
        <w:t xml:space="preserve"> </w:t>
      </w:r>
      <w:r w:rsidR="00810642" w:rsidRPr="00476847">
        <w:rPr>
          <w:rFonts w:ascii="Arial" w:hAnsi="Arial" w:cs="Arial"/>
          <w:lang w:val="fr-CA"/>
        </w:rPr>
        <w:fldChar w:fldCharType="begin">
          <w:ffData>
            <w:name w:val="Text1"/>
            <w:enabled/>
            <w:calcOnExit w:val="0"/>
            <w:textInput/>
          </w:ffData>
        </w:fldChar>
      </w:r>
      <w:r w:rsidR="00810642" w:rsidRPr="00476847">
        <w:rPr>
          <w:rFonts w:ascii="Arial" w:hAnsi="Arial" w:cs="Arial"/>
          <w:lang w:val="fr-CA"/>
        </w:rPr>
        <w:instrText xml:space="preserve"> FORMTEXT </w:instrText>
      </w:r>
      <w:r w:rsidR="00810642" w:rsidRPr="00476847">
        <w:rPr>
          <w:rFonts w:ascii="Arial" w:hAnsi="Arial" w:cs="Arial"/>
          <w:lang w:val="fr-CA"/>
        </w:rPr>
      </w:r>
      <w:r w:rsidR="00810642" w:rsidRPr="00476847">
        <w:rPr>
          <w:rFonts w:ascii="Arial" w:hAnsi="Arial" w:cs="Arial"/>
          <w:lang w:val="fr-CA"/>
        </w:rPr>
        <w:fldChar w:fldCharType="separate"/>
      </w:r>
      <w:r w:rsidR="00810642" w:rsidRPr="00476847">
        <w:rPr>
          <w:rFonts w:ascii="Arial" w:hAnsi="Arial" w:cs="Arial"/>
          <w:noProof/>
          <w:lang w:val="fr-CA"/>
        </w:rPr>
        <w:t> </w:t>
      </w:r>
      <w:r w:rsidR="00810642" w:rsidRPr="00476847">
        <w:rPr>
          <w:rFonts w:ascii="Arial" w:hAnsi="Arial" w:cs="Arial"/>
          <w:noProof/>
          <w:lang w:val="fr-CA"/>
        </w:rPr>
        <w:t> </w:t>
      </w:r>
      <w:r w:rsidR="00810642" w:rsidRPr="00476847">
        <w:rPr>
          <w:rFonts w:ascii="Arial" w:hAnsi="Arial" w:cs="Arial"/>
          <w:noProof/>
          <w:lang w:val="fr-CA"/>
        </w:rPr>
        <w:t> </w:t>
      </w:r>
      <w:r w:rsidR="00810642" w:rsidRPr="00476847">
        <w:rPr>
          <w:rFonts w:ascii="Arial" w:hAnsi="Arial" w:cs="Arial"/>
          <w:noProof/>
          <w:lang w:val="fr-CA"/>
        </w:rPr>
        <w:t> </w:t>
      </w:r>
      <w:r w:rsidR="00810642" w:rsidRPr="00476847">
        <w:rPr>
          <w:rFonts w:ascii="Arial" w:hAnsi="Arial" w:cs="Arial"/>
          <w:noProof/>
          <w:lang w:val="fr-CA"/>
        </w:rPr>
        <w:t> </w:t>
      </w:r>
      <w:r w:rsidR="00810642" w:rsidRPr="00476847">
        <w:rPr>
          <w:rFonts w:ascii="Arial" w:hAnsi="Arial" w:cs="Arial"/>
          <w:lang w:val="fr-CA"/>
        </w:rPr>
        <w:fldChar w:fldCharType="end"/>
      </w:r>
      <w:r w:rsidRPr="00476847">
        <w:rPr>
          <w:rFonts w:ascii="Arial" w:hAnsi="Arial" w:cs="Arial"/>
          <w:lang w:val="fr-CA"/>
        </w:rPr>
        <w:t xml:space="preserve"> et être accompagnée de ce qui suit :</w:t>
      </w:r>
    </w:p>
    <w:p w:rsidR="008320A5" w:rsidRPr="00476847" w:rsidRDefault="00532425" w:rsidP="00643F3E">
      <w:pPr>
        <w:pStyle w:val="BodyText"/>
        <w:numPr>
          <w:ilvl w:val="0"/>
          <w:numId w:val="42"/>
        </w:numPr>
        <w:spacing w:before="0" w:after="240"/>
        <w:ind w:left="1440" w:hanging="720"/>
        <w:rPr>
          <w:rFonts w:ascii="Arial" w:hAnsi="Arial" w:cs="Arial"/>
          <w:spacing w:val="-2"/>
          <w:lang w:val="fr-CA"/>
        </w:rPr>
      </w:pPr>
      <w:r>
        <w:rPr>
          <w:rFonts w:ascii="Arial" w:hAnsi="Arial" w:cs="Arial"/>
          <w:spacing w:val="-2"/>
          <w:lang w:val="fr-CA"/>
        </w:rPr>
        <w:t xml:space="preserve">un certificat signé par deux représentants du bénéficiaire attestant que le demandeur </w:t>
      </w:r>
      <w:r w:rsidR="00F34EA6">
        <w:rPr>
          <w:rFonts w:ascii="Arial" w:hAnsi="Arial" w:cs="Arial"/>
          <w:spacing w:val="-2"/>
          <w:lang w:val="fr-CA"/>
        </w:rPr>
        <w:t xml:space="preserve">a manqué à son obligation contractuelle en n’effectuant pas un remboursement de retenue, que vous avez le droit de demander un </w:t>
      </w:r>
      <w:r w:rsidR="00F34EA6">
        <w:rPr>
          <w:rFonts w:ascii="Arial" w:hAnsi="Arial" w:cs="Arial"/>
          <w:spacing w:val="-2"/>
          <w:lang w:val="fr-CA"/>
        </w:rPr>
        <w:lastRenderedPageBreak/>
        <w:t>prélèvement en vertu de la présente lettre de crédit de soutien</w:t>
      </w:r>
      <w:r w:rsidR="008320A5" w:rsidRPr="00476847">
        <w:rPr>
          <w:rFonts w:ascii="Arial" w:hAnsi="Arial" w:cs="Arial"/>
          <w:spacing w:val="-2"/>
          <w:lang w:val="fr-CA"/>
        </w:rPr>
        <w:t xml:space="preserve"> irr</w:t>
      </w:r>
      <w:r w:rsidR="00F34EA6">
        <w:rPr>
          <w:rFonts w:ascii="Arial" w:hAnsi="Arial" w:cs="Arial"/>
          <w:spacing w:val="-2"/>
          <w:lang w:val="fr-CA"/>
        </w:rPr>
        <w:t>é</w:t>
      </w:r>
      <w:r w:rsidR="008320A5" w:rsidRPr="00476847">
        <w:rPr>
          <w:rFonts w:ascii="Arial" w:hAnsi="Arial" w:cs="Arial"/>
          <w:spacing w:val="-2"/>
          <w:lang w:val="fr-CA"/>
        </w:rPr>
        <w:t xml:space="preserve">vocable  </w:t>
      </w:r>
      <w:r w:rsidR="00F34EA6">
        <w:rPr>
          <w:rFonts w:ascii="Arial" w:hAnsi="Arial" w:cs="Arial"/>
          <w:spacing w:val="-2"/>
          <w:lang w:val="fr-CA"/>
        </w:rPr>
        <w:t>et qu’un montant jusqu’à</w:t>
      </w:r>
      <w:r w:rsidR="00EA07FB">
        <w:rPr>
          <w:rFonts w:ascii="Arial" w:hAnsi="Arial" w:cs="Arial"/>
          <w:spacing w:val="-2"/>
          <w:lang w:val="fr-CA"/>
        </w:rPr>
        <w:t xml:space="preserve"> concurrence de</w:t>
      </w:r>
      <w:r w:rsidR="00F34EA6">
        <w:rPr>
          <w:rFonts w:ascii="Arial" w:hAnsi="Arial" w:cs="Arial"/>
          <w:spacing w:val="-2"/>
          <w:lang w:val="fr-CA"/>
        </w:rPr>
        <w:t xml:space="preserve"> </w:t>
      </w:r>
      <w:r w:rsidR="00643F3E" w:rsidRPr="00476847">
        <w:rPr>
          <w:rFonts w:ascii="Arial" w:hAnsi="Arial" w:cs="Arial"/>
          <w:spacing w:val="-2"/>
          <w:lang w:val="fr-CA"/>
        </w:rPr>
        <w:fldChar w:fldCharType="begin">
          <w:ffData>
            <w:name w:val="Text1"/>
            <w:enabled/>
            <w:calcOnExit w:val="0"/>
            <w:textInput/>
          </w:ffData>
        </w:fldChar>
      </w:r>
      <w:r w:rsidR="00643F3E" w:rsidRPr="00476847">
        <w:rPr>
          <w:rFonts w:ascii="Arial" w:hAnsi="Arial" w:cs="Arial"/>
          <w:spacing w:val="-2"/>
          <w:lang w:val="fr-CA"/>
        </w:rPr>
        <w:instrText xml:space="preserve"> FORMTEXT </w:instrText>
      </w:r>
      <w:r w:rsidR="00643F3E" w:rsidRPr="00476847">
        <w:rPr>
          <w:rFonts w:ascii="Arial" w:hAnsi="Arial" w:cs="Arial"/>
          <w:spacing w:val="-2"/>
          <w:lang w:val="fr-CA"/>
        </w:rPr>
      </w:r>
      <w:r w:rsidR="00643F3E" w:rsidRPr="00476847">
        <w:rPr>
          <w:rFonts w:ascii="Arial" w:hAnsi="Arial" w:cs="Arial"/>
          <w:spacing w:val="-2"/>
          <w:lang w:val="fr-CA"/>
        </w:rPr>
        <w:fldChar w:fldCharType="separate"/>
      </w:r>
      <w:r w:rsidR="00643F3E" w:rsidRPr="00476847">
        <w:rPr>
          <w:rFonts w:ascii="Arial" w:hAnsi="Arial" w:cs="Arial"/>
          <w:noProof/>
          <w:spacing w:val="-2"/>
          <w:lang w:val="fr-CA"/>
        </w:rPr>
        <w:t> </w:t>
      </w:r>
      <w:r w:rsidR="00643F3E" w:rsidRPr="00476847">
        <w:rPr>
          <w:rFonts w:ascii="Arial" w:hAnsi="Arial" w:cs="Arial"/>
          <w:noProof/>
          <w:spacing w:val="-2"/>
          <w:lang w:val="fr-CA"/>
        </w:rPr>
        <w:t> </w:t>
      </w:r>
      <w:r w:rsidR="00643F3E" w:rsidRPr="00476847">
        <w:rPr>
          <w:rFonts w:ascii="Arial" w:hAnsi="Arial" w:cs="Arial"/>
          <w:noProof/>
          <w:spacing w:val="-2"/>
          <w:lang w:val="fr-CA"/>
        </w:rPr>
        <w:t> </w:t>
      </w:r>
      <w:r w:rsidR="00643F3E" w:rsidRPr="00476847">
        <w:rPr>
          <w:rFonts w:ascii="Arial" w:hAnsi="Arial" w:cs="Arial"/>
          <w:noProof/>
          <w:spacing w:val="-2"/>
          <w:lang w:val="fr-CA"/>
        </w:rPr>
        <w:t> </w:t>
      </w:r>
      <w:r w:rsidR="00643F3E" w:rsidRPr="00476847">
        <w:rPr>
          <w:rFonts w:ascii="Arial" w:hAnsi="Arial" w:cs="Arial"/>
          <w:noProof/>
          <w:spacing w:val="-2"/>
          <w:lang w:val="fr-CA"/>
        </w:rPr>
        <w:t> </w:t>
      </w:r>
      <w:r w:rsidR="00643F3E" w:rsidRPr="00476847">
        <w:rPr>
          <w:rFonts w:ascii="Arial" w:hAnsi="Arial" w:cs="Arial"/>
          <w:spacing w:val="-2"/>
          <w:lang w:val="fr-CA"/>
        </w:rPr>
        <w:fldChar w:fldCharType="end"/>
      </w:r>
      <w:r>
        <w:rPr>
          <w:rFonts w:ascii="Arial" w:hAnsi="Arial" w:cs="Arial"/>
          <w:spacing w:val="-2"/>
          <w:lang w:val="fr-CA"/>
        </w:rPr>
        <w:t xml:space="preserve"> </w:t>
      </w:r>
      <w:r w:rsidR="00F34EA6">
        <w:rPr>
          <w:rFonts w:ascii="Arial" w:hAnsi="Arial" w:cs="Arial"/>
          <w:spacing w:val="-2"/>
          <w:lang w:val="fr-CA"/>
        </w:rPr>
        <w:t xml:space="preserve">$ </w:t>
      </w:r>
      <w:r>
        <w:rPr>
          <w:rFonts w:ascii="Arial" w:hAnsi="Arial" w:cs="Arial"/>
          <w:spacing w:val="-2"/>
          <w:lang w:val="fr-CA"/>
        </w:rPr>
        <w:t>(</w:t>
      </w:r>
      <w:r w:rsidR="00F34EA6">
        <w:rPr>
          <w:rFonts w:ascii="Arial" w:hAnsi="Arial" w:cs="Arial"/>
          <w:spacing w:val="-2"/>
          <w:lang w:val="fr-CA"/>
        </w:rPr>
        <w:t>d</w:t>
      </w:r>
      <w:r>
        <w:rPr>
          <w:rFonts w:ascii="Arial" w:hAnsi="Arial" w:cs="Arial"/>
          <w:spacing w:val="-2"/>
          <w:lang w:val="fr-CA"/>
        </w:rPr>
        <w:t>ollars</w:t>
      </w:r>
      <w:r w:rsidR="00F34EA6">
        <w:rPr>
          <w:rFonts w:ascii="Arial" w:hAnsi="Arial" w:cs="Arial"/>
          <w:spacing w:val="-2"/>
          <w:lang w:val="fr-CA"/>
        </w:rPr>
        <w:t xml:space="preserve"> canadiens</w:t>
      </w:r>
      <w:r>
        <w:rPr>
          <w:rFonts w:ascii="Arial" w:hAnsi="Arial" w:cs="Arial"/>
          <w:spacing w:val="-2"/>
          <w:lang w:val="fr-CA"/>
        </w:rPr>
        <w:t xml:space="preserve">) </w:t>
      </w:r>
      <w:r w:rsidR="00F34EA6">
        <w:rPr>
          <w:rFonts w:ascii="Arial" w:hAnsi="Arial" w:cs="Arial"/>
          <w:spacing w:val="-2"/>
          <w:lang w:val="fr-CA"/>
        </w:rPr>
        <w:t>doit être payé</w:t>
      </w:r>
      <w:r>
        <w:rPr>
          <w:rFonts w:ascii="Arial" w:hAnsi="Arial" w:cs="Arial"/>
          <w:spacing w:val="-2"/>
          <w:lang w:val="fr-CA"/>
        </w:rPr>
        <w:t xml:space="preserve">; </w:t>
      </w:r>
    </w:p>
    <w:p w:rsidR="008320A5" w:rsidRPr="00476847" w:rsidRDefault="00532425" w:rsidP="00643F3E">
      <w:pPr>
        <w:pStyle w:val="BodyText"/>
        <w:numPr>
          <w:ilvl w:val="0"/>
          <w:numId w:val="42"/>
        </w:numPr>
        <w:spacing w:before="0" w:after="240"/>
        <w:ind w:left="1440" w:hanging="720"/>
        <w:rPr>
          <w:rFonts w:ascii="Arial" w:hAnsi="Arial" w:cs="Arial"/>
          <w:lang w:val="fr-CA"/>
        </w:rPr>
      </w:pPr>
      <w:r>
        <w:rPr>
          <w:rFonts w:ascii="Arial" w:hAnsi="Arial" w:cs="Arial"/>
          <w:lang w:val="fr-CA"/>
        </w:rPr>
        <w:t>l’</w:t>
      </w:r>
      <w:r w:rsidR="008320A5" w:rsidRPr="00476847">
        <w:rPr>
          <w:rFonts w:ascii="Arial" w:hAnsi="Arial" w:cs="Arial"/>
          <w:lang w:val="fr-CA"/>
        </w:rPr>
        <w:t xml:space="preserve">original </w:t>
      </w:r>
      <w:r>
        <w:rPr>
          <w:rFonts w:ascii="Arial" w:hAnsi="Arial" w:cs="Arial"/>
          <w:lang w:val="fr-CA"/>
        </w:rPr>
        <w:t>de la présente lettre de cré</w:t>
      </w:r>
      <w:r w:rsidR="008320A5" w:rsidRPr="00476847">
        <w:rPr>
          <w:rFonts w:ascii="Arial" w:hAnsi="Arial" w:cs="Arial"/>
          <w:lang w:val="fr-CA"/>
        </w:rPr>
        <w:t>dit.</w:t>
      </w:r>
    </w:p>
    <w:p w:rsidR="005275EB" w:rsidRPr="00476847" w:rsidRDefault="00476847" w:rsidP="00643F3E">
      <w:pPr>
        <w:pStyle w:val="BodyText"/>
        <w:spacing w:before="0" w:after="240"/>
        <w:rPr>
          <w:rFonts w:ascii="Arial" w:hAnsi="Arial" w:cs="Arial"/>
          <w:lang w:val="fr-CA"/>
        </w:rPr>
      </w:pPr>
      <w:r w:rsidRPr="00476847">
        <w:rPr>
          <w:rFonts w:ascii="Arial" w:hAnsi="Arial" w:cs="Arial"/>
          <w:lang w:val="fr-CA"/>
        </w:rPr>
        <w:t>Des prélèvements partiels sont autorisés en vertu de la présente lettre de crédit</w:t>
      </w:r>
      <w:r w:rsidR="0072494D" w:rsidRPr="00476847">
        <w:rPr>
          <w:rFonts w:ascii="Arial" w:hAnsi="Arial" w:cs="Arial"/>
          <w:lang w:val="fr-CA"/>
        </w:rPr>
        <w:t>.</w:t>
      </w:r>
    </w:p>
    <w:p w:rsidR="0072494D" w:rsidRPr="00476847" w:rsidRDefault="00476847" w:rsidP="00643F3E">
      <w:pPr>
        <w:pStyle w:val="BodyText"/>
        <w:spacing w:before="0" w:after="240"/>
        <w:rPr>
          <w:rFonts w:ascii="Arial" w:hAnsi="Arial" w:cs="Arial"/>
          <w:lang w:val="fr-CA"/>
        </w:rPr>
      </w:pPr>
      <w:r w:rsidRPr="00476847">
        <w:rPr>
          <w:rFonts w:ascii="Arial" w:hAnsi="Arial" w:cs="Arial"/>
          <w:lang w:val="fr-CA"/>
        </w:rPr>
        <w:t xml:space="preserve">La présente </w:t>
      </w:r>
      <w:r w:rsidRPr="00476847">
        <w:rPr>
          <w:rFonts w:ascii="Arial" w:hAnsi="Arial" w:cs="Arial"/>
          <w:spacing w:val="-2"/>
          <w:lang w:val="fr-CA"/>
        </w:rPr>
        <w:t>lettre de crédit de soutien irrévocable n</w:t>
      </w:r>
      <w:r w:rsidRPr="00476847">
        <w:rPr>
          <w:rFonts w:ascii="Arial" w:hAnsi="Arial" w:cs="Arial"/>
          <w:spacing w:val="-2"/>
          <w:vertAlign w:val="superscript"/>
          <w:lang w:val="fr-CA"/>
        </w:rPr>
        <w:t>o</w:t>
      </w:r>
      <w:r w:rsidR="0072494D" w:rsidRPr="00476847">
        <w:rPr>
          <w:rFonts w:ascii="Arial" w:hAnsi="Arial" w:cs="Arial"/>
          <w:lang w:val="fr-CA"/>
        </w:rPr>
        <w:t xml:space="preserve"> </w:t>
      </w:r>
      <w:r w:rsidR="00643F3E" w:rsidRPr="00476847">
        <w:rPr>
          <w:rFonts w:ascii="Arial" w:hAnsi="Arial" w:cs="Arial"/>
          <w:lang w:val="fr-CA"/>
        </w:rPr>
        <w:fldChar w:fldCharType="begin">
          <w:ffData>
            <w:name w:val="Text1"/>
            <w:enabled/>
            <w:calcOnExit w:val="0"/>
            <w:textInput/>
          </w:ffData>
        </w:fldChar>
      </w:r>
      <w:r w:rsidR="00643F3E" w:rsidRPr="00476847">
        <w:rPr>
          <w:rFonts w:ascii="Arial" w:hAnsi="Arial" w:cs="Arial"/>
          <w:lang w:val="fr-CA"/>
        </w:rPr>
        <w:instrText xml:space="preserve"> FORMTEXT </w:instrText>
      </w:r>
      <w:r w:rsidR="00643F3E" w:rsidRPr="00476847">
        <w:rPr>
          <w:rFonts w:ascii="Arial" w:hAnsi="Arial" w:cs="Arial"/>
          <w:lang w:val="fr-CA"/>
        </w:rPr>
      </w:r>
      <w:r w:rsidR="00643F3E" w:rsidRPr="00476847">
        <w:rPr>
          <w:rFonts w:ascii="Arial" w:hAnsi="Arial" w:cs="Arial"/>
          <w:lang w:val="fr-CA"/>
        </w:rPr>
        <w:fldChar w:fldCharType="separate"/>
      </w:r>
      <w:r w:rsidR="00643F3E" w:rsidRPr="00476847">
        <w:rPr>
          <w:rFonts w:ascii="Arial" w:hAnsi="Arial" w:cs="Arial"/>
          <w:noProof/>
          <w:lang w:val="fr-CA"/>
        </w:rPr>
        <w:t> </w:t>
      </w:r>
      <w:r w:rsidR="00643F3E" w:rsidRPr="00476847">
        <w:rPr>
          <w:rFonts w:ascii="Arial" w:hAnsi="Arial" w:cs="Arial"/>
          <w:noProof/>
          <w:lang w:val="fr-CA"/>
        </w:rPr>
        <w:t> </w:t>
      </w:r>
      <w:r w:rsidR="00643F3E" w:rsidRPr="00476847">
        <w:rPr>
          <w:rFonts w:ascii="Arial" w:hAnsi="Arial" w:cs="Arial"/>
          <w:noProof/>
          <w:lang w:val="fr-CA"/>
        </w:rPr>
        <w:t> </w:t>
      </w:r>
      <w:r w:rsidR="00643F3E" w:rsidRPr="00476847">
        <w:rPr>
          <w:rFonts w:ascii="Arial" w:hAnsi="Arial" w:cs="Arial"/>
          <w:noProof/>
          <w:lang w:val="fr-CA"/>
        </w:rPr>
        <w:t> </w:t>
      </w:r>
      <w:r w:rsidR="00643F3E" w:rsidRPr="00476847">
        <w:rPr>
          <w:rFonts w:ascii="Arial" w:hAnsi="Arial" w:cs="Arial"/>
          <w:noProof/>
          <w:lang w:val="fr-CA"/>
        </w:rPr>
        <w:t> </w:t>
      </w:r>
      <w:r w:rsidR="00643F3E" w:rsidRPr="00476847">
        <w:rPr>
          <w:rFonts w:ascii="Arial" w:hAnsi="Arial" w:cs="Arial"/>
          <w:lang w:val="fr-CA"/>
        </w:rPr>
        <w:fldChar w:fldCharType="end"/>
      </w:r>
      <w:r w:rsidRPr="00476847">
        <w:rPr>
          <w:rFonts w:ascii="Arial" w:hAnsi="Arial" w:cs="Arial"/>
          <w:lang w:val="fr-CA"/>
        </w:rPr>
        <w:t xml:space="preserve"> </w:t>
      </w:r>
      <w:r w:rsidR="0072494D" w:rsidRPr="00476847">
        <w:rPr>
          <w:rFonts w:ascii="Arial" w:hAnsi="Arial" w:cs="Arial"/>
          <w:lang w:val="fr-CA"/>
        </w:rPr>
        <w:t xml:space="preserve">expire </w:t>
      </w:r>
      <w:r w:rsidRPr="00476847">
        <w:rPr>
          <w:rFonts w:ascii="Arial" w:hAnsi="Arial" w:cs="Arial"/>
          <w:lang w:val="fr-CA"/>
        </w:rPr>
        <w:t>le</w:t>
      </w:r>
      <w:r w:rsidR="0072494D" w:rsidRPr="00476847">
        <w:rPr>
          <w:rFonts w:ascii="Arial" w:hAnsi="Arial" w:cs="Arial"/>
          <w:lang w:val="fr-CA"/>
        </w:rPr>
        <w:t xml:space="preserve"> </w:t>
      </w:r>
      <w:r w:rsidR="00643F3E" w:rsidRPr="00476847">
        <w:rPr>
          <w:rFonts w:ascii="Arial" w:hAnsi="Arial" w:cs="Arial"/>
          <w:lang w:val="fr-CA"/>
        </w:rPr>
        <w:fldChar w:fldCharType="begin">
          <w:ffData>
            <w:name w:val="Text1"/>
            <w:enabled/>
            <w:calcOnExit w:val="0"/>
            <w:textInput/>
          </w:ffData>
        </w:fldChar>
      </w:r>
      <w:r w:rsidR="00643F3E" w:rsidRPr="00476847">
        <w:rPr>
          <w:rFonts w:ascii="Arial" w:hAnsi="Arial" w:cs="Arial"/>
          <w:lang w:val="fr-CA"/>
        </w:rPr>
        <w:instrText xml:space="preserve"> FORMTEXT </w:instrText>
      </w:r>
      <w:r w:rsidR="00643F3E" w:rsidRPr="00476847">
        <w:rPr>
          <w:rFonts w:ascii="Arial" w:hAnsi="Arial" w:cs="Arial"/>
          <w:lang w:val="fr-CA"/>
        </w:rPr>
      </w:r>
      <w:r w:rsidR="00643F3E" w:rsidRPr="00476847">
        <w:rPr>
          <w:rFonts w:ascii="Arial" w:hAnsi="Arial" w:cs="Arial"/>
          <w:lang w:val="fr-CA"/>
        </w:rPr>
        <w:fldChar w:fldCharType="separate"/>
      </w:r>
      <w:r w:rsidR="00643F3E" w:rsidRPr="00476847">
        <w:rPr>
          <w:rFonts w:ascii="Arial" w:hAnsi="Arial" w:cs="Arial"/>
          <w:noProof/>
          <w:lang w:val="fr-CA"/>
        </w:rPr>
        <w:t> </w:t>
      </w:r>
      <w:r w:rsidR="00643F3E" w:rsidRPr="00476847">
        <w:rPr>
          <w:rFonts w:ascii="Arial" w:hAnsi="Arial" w:cs="Arial"/>
          <w:noProof/>
          <w:lang w:val="fr-CA"/>
        </w:rPr>
        <w:t> </w:t>
      </w:r>
      <w:r w:rsidR="00643F3E" w:rsidRPr="00476847">
        <w:rPr>
          <w:rFonts w:ascii="Arial" w:hAnsi="Arial" w:cs="Arial"/>
          <w:noProof/>
          <w:lang w:val="fr-CA"/>
        </w:rPr>
        <w:t> </w:t>
      </w:r>
      <w:r w:rsidR="00643F3E" w:rsidRPr="00476847">
        <w:rPr>
          <w:rFonts w:ascii="Arial" w:hAnsi="Arial" w:cs="Arial"/>
          <w:noProof/>
          <w:lang w:val="fr-CA"/>
        </w:rPr>
        <w:t> </w:t>
      </w:r>
      <w:r w:rsidR="00643F3E" w:rsidRPr="00476847">
        <w:rPr>
          <w:rFonts w:ascii="Arial" w:hAnsi="Arial" w:cs="Arial"/>
          <w:noProof/>
          <w:lang w:val="fr-CA"/>
        </w:rPr>
        <w:t> </w:t>
      </w:r>
      <w:r w:rsidR="00643F3E" w:rsidRPr="00476847">
        <w:rPr>
          <w:rFonts w:ascii="Arial" w:hAnsi="Arial" w:cs="Arial"/>
          <w:lang w:val="fr-CA"/>
        </w:rPr>
        <w:fldChar w:fldCharType="end"/>
      </w:r>
      <w:r w:rsidRPr="00476847">
        <w:rPr>
          <w:rFonts w:ascii="Arial" w:hAnsi="Arial" w:cs="Arial"/>
          <w:lang w:val="fr-CA"/>
        </w:rPr>
        <w:t xml:space="preserve"> jour de</w:t>
      </w:r>
      <w:r w:rsidR="0072494D" w:rsidRPr="00476847">
        <w:rPr>
          <w:rFonts w:ascii="Arial" w:hAnsi="Arial" w:cs="Arial"/>
          <w:lang w:val="fr-CA"/>
        </w:rPr>
        <w:t xml:space="preserve"> </w:t>
      </w:r>
      <w:r w:rsidR="00643F3E" w:rsidRPr="00476847">
        <w:rPr>
          <w:rFonts w:ascii="Arial" w:hAnsi="Arial" w:cs="Arial"/>
          <w:lang w:val="fr-CA"/>
        </w:rPr>
        <w:fldChar w:fldCharType="begin">
          <w:ffData>
            <w:name w:val="Text1"/>
            <w:enabled/>
            <w:calcOnExit w:val="0"/>
            <w:textInput/>
          </w:ffData>
        </w:fldChar>
      </w:r>
      <w:r w:rsidR="00643F3E" w:rsidRPr="00476847">
        <w:rPr>
          <w:rFonts w:ascii="Arial" w:hAnsi="Arial" w:cs="Arial"/>
          <w:lang w:val="fr-CA"/>
        </w:rPr>
        <w:instrText xml:space="preserve"> FORMTEXT </w:instrText>
      </w:r>
      <w:r w:rsidR="00643F3E" w:rsidRPr="00476847">
        <w:rPr>
          <w:rFonts w:ascii="Arial" w:hAnsi="Arial" w:cs="Arial"/>
          <w:lang w:val="fr-CA"/>
        </w:rPr>
      </w:r>
      <w:r w:rsidR="00643F3E" w:rsidRPr="00476847">
        <w:rPr>
          <w:rFonts w:ascii="Arial" w:hAnsi="Arial" w:cs="Arial"/>
          <w:lang w:val="fr-CA"/>
        </w:rPr>
        <w:fldChar w:fldCharType="separate"/>
      </w:r>
      <w:r w:rsidR="00643F3E" w:rsidRPr="00476847">
        <w:rPr>
          <w:rFonts w:ascii="Arial" w:hAnsi="Arial" w:cs="Arial"/>
          <w:noProof/>
          <w:lang w:val="fr-CA"/>
        </w:rPr>
        <w:t> </w:t>
      </w:r>
      <w:r w:rsidR="00643F3E" w:rsidRPr="00476847">
        <w:rPr>
          <w:rFonts w:ascii="Arial" w:hAnsi="Arial" w:cs="Arial"/>
          <w:noProof/>
          <w:lang w:val="fr-CA"/>
        </w:rPr>
        <w:t> </w:t>
      </w:r>
      <w:r w:rsidR="00643F3E" w:rsidRPr="00476847">
        <w:rPr>
          <w:rFonts w:ascii="Arial" w:hAnsi="Arial" w:cs="Arial"/>
          <w:noProof/>
          <w:lang w:val="fr-CA"/>
        </w:rPr>
        <w:t> </w:t>
      </w:r>
      <w:r w:rsidR="00643F3E" w:rsidRPr="00476847">
        <w:rPr>
          <w:rFonts w:ascii="Arial" w:hAnsi="Arial" w:cs="Arial"/>
          <w:noProof/>
          <w:lang w:val="fr-CA"/>
        </w:rPr>
        <w:t> </w:t>
      </w:r>
      <w:r w:rsidR="00643F3E" w:rsidRPr="00476847">
        <w:rPr>
          <w:rFonts w:ascii="Arial" w:hAnsi="Arial" w:cs="Arial"/>
          <w:noProof/>
          <w:lang w:val="fr-CA"/>
        </w:rPr>
        <w:t> </w:t>
      </w:r>
      <w:r w:rsidR="00643F3E" w:rsidRPr="00476847">
        <w:rPr>
          <w:rFonts w:ascii="Arial" w:hAnsi="Arial" w:cs="Arial"/>
          <w:lang w:val="fr-CA"/>
        </w:rPr>
        <w:fldChar w:fldCharType="end"/>
      </w:r>
      <w:r w:rsidRPr="00476847">
        <w:rPr>
          <w:rFonts w:ascii="Arial" w:hAnsi="Arial" w:cs="Arial"/>
          <w:lang w:val="fr-CA"/>
        </w:rPr>
        <w:t>, sous réserve de ce qui suit :</w:t>
      </w:r>
    </w:p>
    <w:p w:rsidR="0072494D" w:rsidRPr="00476847" w:rsidRDefault="00532425" w:rsidP="00A31DAC">
      <w:pPr>
        <w:pStyle w:val="BodyText"/>
        <w:spacing w:before="0" w:after="240"/>
        <w:rPr>
          <w:rFonts w:ascii="Arial" w:hAnsi="Arial" w:cs="Arial"/>
          <w:lang w:val="fr-CA"/>
        </w:rPr>
      </w:pPr>
      <w:r>
        <w:rPr>
          <w:rFonts w:ascii="Arial" w:hAnsi="Arial" w:cs="Arial"/>
          <w:lang w:val="fr-CA"/>
        </w:rPr>
        <w:t>La présente lettre de cré</w:t>
      </w:r>
      <w:r w:rsidR="0072494D" w:rsidRPr="00476847">
        <w:rPr>
          <w:rFonts w:ascii="Arial" w:hAnsi="Arial" w:cs="Arial"/>
          <w:lang w:val="fr-CA"/>
        </w:rPr>
        <w:t xml:space="preserve">dit </w:t>
      </w:r>
      <w:r>
        <w:rPr>
          <w:rFonts w:ascii="Arial" w:hAnsi="Arial" w:cs="Arial"/>
          <w:lang w:val="fr-CA"/>
        </w:rPr>
        <w:t>est réputée être automatiquement prolongée sans modification pour des périodes successives d’un an à compter de la date d’expiration actuelle ou de toute date d’</w:t>
      </w:r>
      <w:r w:rsidR="0072494D" w:rsidRPr="00476847">
        <w:rPr>
          <w:rFonts w:ascii="Arial" w:hAnsi="Arial" w:cs="Arial"/>
          <w:lang w:val="fr-CA"/>
        </w:rPr>
        <w:t xml:space="preserve">expiration </w:t>
      </w:r>
      <w:r>
        <w:rPr>
          <w:rFonts w:ascii="Arial" w:hAnsi="Arial" w:cs="Arial"/>
          <w:lang w:val="fr-CA"/>
        </w:rPr>
        <w:t>future</w:t>
      </w:r>
      <w:r w:rsidR="0072494D" w:rsidRPr="00476847">
        <w:rPr>
          <w:rFonts w:ascii="Arial" w:hAnsi="Arial" w:cs="Arial"/>
          <w:lang w:val="fr-CA"/>
        </w:rPr>
        <w:t>,</w:t>
      </w:r>
      <w:r>
        <w:rPr>
          <w:rFonts w:ascii="Arial" w:hAnsi="Arial" w:cs="Arial"/>
          <w:lang w:val="fr-CA"/>
        </w:rPr>
        <w:t xml:space="preserve"> sauf si elle est annulée sur réception de la présente lettre de crédit originale accompagnée de l’autorisation d’annuler celle-ci que vous nous donnez par écrit.</w:t>
      </w:r>
    </w:p>
    <w:p w:rsidR="00DD2D10" w:rsidRPr="00476847" w:rsidRDefault="00C84F68" w:rsidP="00643F3E">
      <w:pPr>
        <w:pStyle w:val="BodyText"/>
        <w:spacing w:before="0" w:after="240"/>
        <w:rPr>
          <w:rFonts w:ascii="Arial" w:hAnsi="Arial" w:cs="Arial"/>
          <w:lang w:val="fr-CA"/>
        </w:rPr>
      </w:pPr>
      <w:r w:rsidRPr="00476847">
        <w:rPr>
          <w:rFonts w:ascii="Arial" w:hAnsi="Arial" w:cs="Arial"/>
          <w:lang w:val="fr-CA"/>
        </w:rPr>
        <w:t>[Ajouter toute condition commerciale supplémentaire</w:t>
      </w:r>
      <w:r w:rsidR="00DD2D10" w:rsidRPr="00476847">
        <w:rPr>
          <w:rFonts w:ascii="Arial" w:hAnsi="Arial" w:cs="Arial"/>
          <w:lang w:val="fr-CA"/>
        </w:rPr>
        <w:t>]</w:t>
      </w:r>
    </w:p>
    <w:p w:rsidR="005275EB" w:rsidRPr="00476847" w:rsidRDefault="00476847" w:rsidP="00643F3E">
      <w:pPr>
        <w:pStyle w:val="BodyText"/>
        <w:spacing w:before="0" w:after="240"/>
        <w:rPr>
          <w:rFonts w:ascii="Arial" w:hAnsi="Arial" w:cs="Arial"/>
          <w:lang w:val="fr-CA"/>
        </w:rPr>
      </w:pPr>
      <w:r w:rsidRPr="00476847">
        <w:rPr>
          <w:rFonts w:ascii="Arial" w:hAnsi="Arial" w:cs="Arial"/>
          <w:lang w:val="fr-CA"/>
        </w:rPr>
        <w:t xml:space="preserve">Les </w:t>
      </w:r>
      <w:r w:rsidR="00532425">
        <w:rPr>
          <w:rFonts w:ascii="Arial" w:hAnsi="Arial" w:cs="Arial"/>
          <w:lang w:val="fr-CA"/>
        </w:rPr>
        <w:t xml:space="preserve">demandes de </w:t>
      </w:r>
      <w:r w:rsidRPr="00476847">
        <w:rPr>
          <w:rFonts w:ascii="Arial" w:hAnsi="Arial" w:cs="Arial"/>
          <w:lang w:val="fr-CA"/>
        </w:rPr>
        <w:t>prélèvement</w:t>
      </w:r>
      <w:r w:rsidR="00532425">
        <w:rPr>
          <w:rFonts w:ascii="Arial" w:hAnsi="Arial" w:cs="Arial"/>
          <w:lang w:val="fr-CA"/>
        </w:rPr>
        <w:t xml:space="preserve"> déposées</w:t>
      </w:r>
      <w:r w:rsidRPr="00476847">
        <w:rPr>
          <w:rFonts w:ascii="Arial" w:hAnsi="Arial" w:cs="Arial"/>
          <w:lang w:val="fr-CA"/>
        </w:rPr>
        <w:t xml:space="preserve"> en vertu de la présente</w:t>
      </w:r>
      <w:r w:rsidRPr="00476847">
        <w:rPr>
          <w:rFonts w:ascii="Arial" w:hAnsi="Arial" w:cs="Arial"/>
          <w:spacing w:val="-2"/>
          <w:lang w:val="fr-CA"/>
        </w:rPr>
        <w:t xml:space="preserve"> lettre de crédit de soutien irrévocable doivent indiquer qu</w:t>
      </w:r>
      <w:r w:rsidR="00532425">
        <w:rPr>
          <w:rFonts w:ascii="Arial" w:hAnsi="Arial" w:cs="Arial"/>
          <w:spacing w:val="-2"/>
          <w:lang w:val="fr-CA"/>
        </w:rPr>
        <w:t>e les prélèvement</w:t>
      </w:r>
      <w:r w:rsidRPr="00476847">
        <w:rPr>
          <w:rFonts w:ascii="Arial" w:hAnsi="Arial" w:cs="Arial"/>
          <w:spacing w:val="-2"/>
          <w:lang w:val="fr-CA"/>
        </w:rPr>
        <w:t>s sont effectués en vertu de la lettre de crédit de soutien irrévocable n</w:t>
      </w:r>
      <w:r w:rsidRPr="00476847">
        <w:rPr>
          <w:rFonts w:ascii="Arial" w:hAnsi="Arial" w:cs="Arial"/>
          <w:spacing w:val="-2"/>
          <w:vertAlign w:val="superscript"/>
          <w:lang w:val="fr-CA"/>
        </w:rPr>
        <w:t>o</w:t>
      </w:r>
      <w:r w:rsidRPr="00476847">
        <w:rPr>
          <w:rFonts w:ascii="Arial" w:hAnsi="Arial" w:cs="Arial"/>
          <w:spacing w:val="-2"/>
          <w:lang w:val="fr-CA"/>
        </w:rPr>
        <w:t> </w:t>
      </w:r>
      <w:r w:rsidR="00643F3E" w:rsidRPr="00476847">
        <w:rPr>
          <w:rFonts w:ascii="Arial" w:hAnsi="Arial" w:cs="Arial"/>
          <w:lang w:val="fr-CA"/>
        </w:rPr>
        <w:fldChar w:fldCharType="begin">
          <w:ffData>
            <w:name w:val="Text1"/>
            <w:enabled/>
            <w:calcOnExit w:val="0"/>
            <w:textInput/>
          </w:ffData>
        </w:fldChar>
      </w:r>
      <w:r w:rsidR="00643F3E" w:rsidRPr="00476847">
        <w:rPr>
          <w:rFonts w:ascii="Arial" w:hAnsi="Arial" w:cs="Arial"/>
          <w:lang w:val="fr-CA"/>
        </w:rPr>
        <w:instrText xml:space="preserve"> FORMTEXT </w:instrText>
      </w:r>
      <w:r w:rsidR="00643F3E" w:rsidRPr="00476847">
        <w:rPr>
          <w:rFonts w:ascii="Arial" w:hAnsi="Arial" w:cs="Arial"/>
          <w:lang w:val="fr-CA"/>
        </w:rPr>
      </w:r>
      <w:r w:rsidR="00643F3E" w:rsidRPr="00476847">
        <w:rPr>
          <w:rFonts w:ascii="Arial" w:hAnsi="Arial" w:cs="Arial"/>
          <w:lang w:val="fr-CA"/>
        </w:rPr>
        <w:fldChar w:fldCharType="separate"/>
      </w:r>
      <w:r w:rsidR="00643F3E" w:rsidRPr="00476847">
        <w:rPr>
          <w:rFonts w:ascii="Arial" w:hAnsi="Arial" w:cs="Arial"/>
          <w:noProof/>
          <w:lang w:val="fr-CA"/>
        </w:rPr>
        <w:t> </w:t>
      </w:r>
      <w:r w:rsidR="00643F3E" w:rsidRPr="00476847">
        <w:rPr>
          <w:rFonts w:ascii="Arial" w:hAnsi="Arial" w:cs="Arial"/>
          <w:noProof/>
          <w:lang w:val="fr-CA"/>
        </w:rPr>
        <w:t> </w:t>
      </w:r>
      <w:r w:rsidR="00643F3E" w:rsidRPr="00476847">
        <w:rPr>
          <w:rFonts w:ascii="Arial" w:hAnsi="Arial" w:cs="Arial"/>
          <w:noProof/>
          <w:lang w:val="fr-CA"/>
        </w:rPr>
        <w:t> </w:t>
      </w:r>
      <w:r w:rsidR="00643F3E" w:rsidRPr="00476847">
        <w:rPr>
          <w:rFonts w:ascii="Arial" w:hAnsi="Arial" w:cs="Arial"/>
          <w:noProof/>
          <w:lang w:val="fr-CA"/>
        </w:rPr>
        <w:t> </w:t>
      </w:r>
      <w:r w:rsidR="00643F3E" w:rsidRPr="00476847">
        <w:rPr>
          <w:rFonts w:ascii="Arial" w:hAnsi="Arial" w:cs="Arial"/>
          <w:noProof/>
          <w:lang w:val="fr-CA"/>
        </w:rPr>
        <w:t> </w:t>
      </w:r>
      <w:r w:rsidR="00643F3E" w:rsidRPr="00476847">
        <w:rPr>
          <w:rFonts w:ascii="Arial" w:hAnsi="Arial" w:cs="Arial"/>
          <w:lang w:val="fr-CA"/>
        </w:rPr>
        <w:fldChar w:fldCharType="end"/>
      </w:r>
      <w:r w:rsidRPr="00476847">
        <w:rPr>
          <w:rFonts w:ascii="Arial" w:hAnsi="Arial" w:cs="Arial"/>
          <w:lang w:val="fr-CA"/>
        </w:rPr>
        <w:t xml:space="preserve"> de la </w:t>
      </w:r>
      <w:r w:rsidRPr="00476847">
        <w:rPr>
          <w:rFonts w:ascii="Arial" w:hAnsi="Arial" w:cs="Arial"/>
          <w:lang w:val="fr-CA"/>
        </w:rPr>
        <w:fldChar w:fldCharType="begin">
          <w:ffData>
            <w:name w:val=""/>
            <w:enabled/>
            <w:calcOnExit w:val="0"/>
            <w:textInput>
              <w:default w:val="[insert name of financial institution]"/>
            </w:textInput>
          </w:ffData>
        </w:fldChar>
      </w:r>
      <w:r w:rsidRPr="00476847">
        <w:rPr>
          <w:rFonts w:ascii="Arial" w:hAnsi="Arial" w:cs="Arial"/>
          <w:lang w:val="fr-CA"/>
        </w:rPr>
        <w:instrText xml:space="preserve"> FORMTEXT </w:instrText>
      </w:r>
      <w:r w:rsidRPr="00476847">
        <w:rPr>
          <w:rFonts w:ascii="Arial" w:hAnsi="Arial" w:cs="Arial"/>
          <w:lang w:val="fr-CA"/>
        </w:rPr>
      </w:r>
      <w:r w:rsidRPr="00476847">
        <w:rPr>
          <w:rFonts w:ascii="Arial" w:hAnsi="Arial" w:cs="Arial"/>
          <w:lang w:val="fr-CA"/>
        </w:rPr>
        <w:fldChar w:fldCharType="separate"/>
      </w:r>
      <w:r w:rsidRPr="00476847">
        <w:rPr>
          <w:rFonts w:ascii="Arial" w:hAnsi="Arial" w:cs="Arial"/>
          <w:noProof/>
          <w:lang w:val="fr-CA"/>
        </w:rPr>
        <w:t>[insérer le nom de l’institution financière]</w:t>
      </w:r>
      <w:r w:rsidRPr="00476847">
        <w:rPr>
          <w:rFonts w:ascii="Arial" w:hAnsi="Arial" w:cs="Arial"/>
          <w:lang w:val="fr-CA"/>
        </w:rPr>
        <w:fldChar w:fldCharType="end"/>
      </w:r>
      <w:r w:rsidRPr="00476847">
        <w:rPr>
          <w:rFonts w:ascii="Arial" w:hAnsi="Arial" w:cs="Arial"/>
          <w:lang w:val="fr-CA"/>
        </w:rPr>
        <w:t>.</w:t>
      </w:r>
    </w:p>
    <w:p w:rsidR="0072494D" w:rsidRPr="00476847" w:rsidRDefault="00183116" w:rsidP="0072494D">
      <w:pPr>
        <w:pStyle w:val="BodyText"/>
        <w:tabs>
          <w:tab w:val="left" w:pos="5760"/>
        </w:tabs>
        <w:spacing w:before="0" w:after="240"/>
        <w:rPr>
          <w:rFonts w:ascii="Arial" w:hAnsi="Arial" w:cs="Arial"/>
          <w:lang w:val="fr-CA"/>
        </w:rPr>
      </w:pPr>
      <w:r w:rsidRPr="00476847">
        <w:rPr>
          <w:rFonts w:ascii="Arial" w:hAnsi="Arial" w:cs="Arial"/>
          <w:lang w:val="fr-CA"/>
        </w:rPr>
        <w:t xml:space="preserve">Veuillez agréer, </w:t>
      </w:r>
      <w:r w:rsidR="008C0950" w:rsidRPr="00476847">
        <w:rPr>
          <w:rFonts w:ascii="Arial" w:hAnsi="Arial" w:cs="Arial"/>
          <w:lang w:val="fr-CA"/>
        </w:rPr>
        <w:t>Madame</w:t>
      </w:r>
      <w:r w:rsidRPr="00476847">
        <w:rPr>
          <w:rFonts w:ascii="Arial" w:hAnsi="Arial" w:cs="Arial"/>
          <w:lang w:val="fr-CA"/>
        </w:rPr>
        <w:t>/Monsieur</w:t>
      </w:r>
      <w:r w:rsidR="008C0950" w:rsidRPr="00476847">
        <w:rPr>
          <w:rFonts w:ascii="Arial" w:hAnsi="Arial" w:cs="Arial"/>
          <w:lang w:val="fr-CA"/>
        </w:rPr>
        <w:t>, l’expression de mes sentiments distingués.</w:t>
      </w:r>
    </w:p>
    <w:p w:rsidR="00643F3E" w:rsidRPr="00476847" w:rsidRDefault="00643F3E" w:rsidP="0072494D">
      <w:pPr>
        <w:pStyle w:val="BodyText"/>
        <w:tabs>
          <w:tab w:val="left" w:pos="5760"/>
        </w:tabs>
        <w:spacing w:before="0" w:after="240"/>
        <w:rPr>
          <w:rFonts w:ascii="Arial" w:hAnsi="Arial" w:cs="Arial"/>
          <w:lang w:val="fr-CA"/>
        </w:rPr>
      </w:pPr>
      <w:r w:rsidRPr="00476847">
        <w:rPr>
          <w:rFonts w:ascii="Arial" w:hAnsi="Arial" w:cs="Arial"/>
          <w:lang w:val="fr-CA"/>
        </w:rPr>
        <w:tab/>
      </w:r>
      <w:r w:rsidRPr="00476847">
        <w:rPr>
          <w:rFonts w:ascii="Arial" w:hAnsi="Arial" w:cs="Arial"/>
          <w:lang w:val="fr-CA"/>
        </w:rPr>
        <w:fldChar w:fldCharType="begin">
          <w:ffData>
            <w:name w:val="Text1"/>
            <w:enabled/>
            <w:calcOnExit w:val="0"/>
            <w:textInput/>
          </w:ffData>
        </w:fldChar>
      </w:r>
      <w:r w:rsidRPr="00476847">
        <w:rPr>
          <w:rFonts w:ascii="Arial" w:hAnsi="Arial" w:cs="Arial"/>
          <w:lang w:val="fr-CA"/>
        </w:rPr>
        <w:instrText xml:space="preserve"> FORMTEXT </w:instrText>
      </w:r>
      <w:r w:rsidRPr="00476847">
        <w:rPr>
          <w:rFonts w:ascii="Arial" w:hAnsi="Arial" w:cs="Arial"/>
          <w:lang w:val="fr-CA"/>
        </w:rPr>
      </w:r>
      <w:r w:rsidRPr="00476847">
        <w:rPr>
          <w:rFonts w:ascii="Arial" w:hAnsi="Arial" w:cs="Arial"/>
          <w:lang w:val="fr-CA"/>
        </w:rPr>
        <w:fldChar w:fldCharType="separate"/>
      </w:r>
      <w:r w:rsidRPr="00476847">
        <w:rPr>
          <w:rFonts w:ascii="Arial" w:hAnsi="Arial" w:cs="Arial"/>
          <w:noProof/>
          <w:lang w:val="fr-CA"/>
        </w:rPr>
        <w:t> </w:t>
      </w:r>
      <w:r w:rsidRPr="00476847">
        <w:rPr>
          <w:rFonts w:ascii="Arial" w:hAnsi="Arial" w:cs="Arial"/>
          <w:noProof/>
          <w:lang w:val="fr-CA"/>
        </w:rPr>
        <w:t> </w:t>
      </w:r>
      <w:r w:rsidRPr="00476847">
        <w:rPr>
          <w:rFonts w:ascii="Arial" w:hAnsi="Arial" w:cs="Arial"/>
          <w:noProof/>
          <w:lang w:val="fr-CA"/>
        </w:rPr>
        <w:t> </w:t>
      </w:r>
      <w:r w:rsidRPr="00476847">
        <w:rPr>
          <w:rFonts w:ascii="Arial" w:hAnsi="Arial" w:cs="Arial"/>
          <w:noProof/>
          <w:lang w:val="fr-CA"/>
        </w:rPr>
        <w:t> </w:t>
      </w:r>
      <w:r w:rsidRPr="00476847">
        <w:rPr>
          <w:rFonts w:ascii="Arial" w:hAnsi="Arial" w:cs="Arial"/>
          <w:noProof/>
          <w:lang w:val="fr-CA"/>
        </w:rPr>
        <w:t> </w:t>
      </w:r>
      <w:r w:rsidRPr="00476847">
        <w:rPr>
          <w:rFonts w:ascii="Arial" w:hAnsi="Arial" w:cs="Arial"/>
          <w:lang w:val="fr-CA"/>
        </w:rPr>
        <w:fldChar w:fldCharType="end"/>
      </w:r>
      <w:r w:rsidRPr="00476847">
        <w:rPr>
          <w:rFonts w:ascii="Arial" w:hAnsi="Arial" w:cs="Arial"/>
          <w:lang w:val="fr-CA"/>
        </w:rPr>
        <w:br/>
      </w:r>
    </w:p>
    <w:tbl>
      <w:tblPr>
        <w:tblW w:w="0" w:type="auto"/>
        <w:tblLook w:val="04A0" w:firstRow="1" w:lastRow="0" w:firstColumn="1" w:lastColumn="0" w:noHBand="0" w:noVBand="1"/>
      </w:tblPr>
      <w:tblGrid>
        <w:gridCol w:w="4338"/>
        <w:gridCol w:w="810"/>
        <w:gridCol w:w="4428"/>
      </w:tblGrid>
      <w:tr w:rsidR="008F014A" w:rsidRPr="00476847" w:rsidTr="008F014A">
        <w:tc>
          <w:tcPr>
            <w:tcW w:w="4338" w:type="dxa"/>
            <w:tcBorders>
              <w:bottom w:val="single" w:sz="4" w:space="0" w:color="auto"/>
            </w:tcBorders>
            <w:shd w:val="clear" w:color="auto" w:fill="auto"/>
          </w:tcPr>
          <w:p w:rsidR="0072494D" w:rsidRPr="00476847" w:rsidRDefault="0072494D" w:rsidP="008F014A">
            <w:pPr>
              <w:pStyle w:val="BodyText"/>
              <w:spacing w:before="0" w:after="240"/>
              <w:jc w:val="both"/>
              <w:rPr>
                <w:rFonts w:ascii="Arial" w:hAnsi="Arial" w:cs="Arial"/>
                <w:lang w:val="fr-CA"/>
              </w:rPr>
            </w:pPr>
          </w:p>
        </w:tc>
        <w:tc>
          <w:tcPr>
            <w:tcW w:w="810" w:type="dxa"/>
            <w:shd w:val="clear" w:color="auto" w:fill="auto"/>
          </w:tcPr>
          <w:p w:rsidR="0072494D" w:rsidRPr="00476847" w:rsidRDefault="0072494D" w:rsidP="008F014A">
            <w:pPr>
              <w:pStyle w:val="BodyText"/>
              <w:spacing w:before="0" w:after="240"/>
              <w:jc w:val="both"/>
              <w:rPr>
                <w:rFonts w:ascii="Arial" w:hAnsi="Arial" w:cs="Arial"/>
                <w:lang w:val="fr-CA"/>
              </w:rPr>
            </w:pPr>
          </w:p>
        </w:tc>
        <w:tc>
          <w:tcPr>
            <w:tcW w:w="4428" w:type="dxa"/>
            <w:tcBorders>
              <w:bottom w:val="single" w:sz="4" w:space="0" w:color="auto"/>
            </w:tcBorders>
            <w:shd w:val="clear" w:color="auto" w:fill="auto"/>
          </w:tcPr>
          <w:p w:rsidR="0072494D" w:rsidRPr="00476847" w:rsidRDefault="0072494D" w:rsidP="008F014A">
            <w:pPr>
              <w:pStyle w:val="BodyText"/>
              <w:spacing w:before="0" w:after="240"/>
              <w:jc w:val="both"/>
              <w:rPr>
                <w:rFonts w:ascii="Arial" w:hAnsi="Arial" w:cs="Arial"/>
                <w:lang w:val="fr-CA"/>
              </w:rPr>
            </w:pPr>
          </w:p>
        </w:tc>
      </w:tr>
      <w:tr w:rsidR="008F014A" w:rsidRPr="00476847" w:rsidTr="008F014A">
        <w:tc>
          <w:tcPr>
            <w:tcW w:w="4338" w:type="dxa"/>
            <w:tcBorders>
              <w:top w:val="single" w:sz="4" w:space="0" w:color="auto"/>
            </w:tcBorders>
            <w:shd w:val="clear" w:color="auto" w:fill="auto"/>
          </w:tcPr>
          <w:p w:rsidR="0072494D" w:rsidRPr="00476847" w:rsidRDefault="004762A2" w:rsidP="008F014A">
            <w:pPr>
              <w:pStyle w:val="BodyText"/>
              <w:spacing w:before="0"/>
              <w:jc w:val="both"/>
              <w:rPr>
                <w:rFonts w:ascii="Arial" w:hAnsi="Arial" w:cs="Arial"/>
                <w:lang w:val="fr-CA"/>
              </w:rPr>
            </w:pPr>
            <w:r w:rsidRPr="00476847">
              <w:rPr>
                <w:rFonts w:ascii="Arial" w:hAnsi="Arial" w:cs="Arial"/>
                <w:lang w:val="fr-CA"/>
              </w:rPr>
              <w:t>Autori</w:t>
            </w:r>
            <w:r w:rsidR="008C0950" w:rsidRPr="00476847">
              <w:rPr>
                <w:rFonts w:ascii="Arial" w:hAnsi="Arial" w:cs="Arial"/>
                <w:lang w:val="fr-CA"/>
              </w:rPr>
              <w:t>s</w:t>
            </w:r>
            <w:r w:rsidRPr="00476847">
              <w:rPr>
                <w:rFonts w:ascii="Arial" w:hAnsi="Arial" w:cs="Arial"/>
                <w:lang w:val="fr-CA"/>
              </w:rPr>
              <w:t xml:space="preserve">ation/Signature </w:t>
            </w:r>
            <w:r w:rsidR="008C0950" w:rsidRPr="00476847">
              <w:rPr>
                <w:rFonts w:ascii="Arial" w:hAnsi="Arial" w:cs="Arial"/>
                <w:lang w:val="fr-CA"/>
              </w:rPr>
              <w:t>de</w:t>
            </w:r>
          </w:p>
          <w:p w:rsidR="004762A2" w:rsidRPr="00476847" w:rsidRDefault="008C0950" w:rsidP="008C0950">
            <w:pPr>
              <w:pStyle w:val="BodyText"/>
              <w:spacing w:before="0" w:after="240"/>
              <w:jc w:val="both"/>
              <w:rPr>
                <w:rFonts w:ascii="Arial" w:hAnsi="Arial" w:cs="Arial"/>
                <w:lang w:val="fr-CA"/>
              </w:rPr>
            </w:pPr>
            <w:r w:rsidRPr="00476847">
              <w:rPr>
                <w:rFonts w:ascii="Arial" w:hAnsi="Arial" w:cs="Arial"/>
                <w:lang w:val="fr-CA"/>
              </w:rPr>
              <w:t>l’i</w:t>
            </w:r>
            <w:r w:rsidR="004762A2" w:rsidRPr="00476847">
              <w:rPr>
                <w:rFonts w:ascii="Arial" w:hAnsi="Arial" w:cs="Arial"/>
                <w:lang w:val="fr-CA"/>
              </w:rPr>
              <w:t>nstitution</w:t>
            </w:r>
            <w:r w:rsidRPr="00476847">
              <w:rPr>
                <w:rFonts w:ascii="Arial" w:hAnsi="Arial" w:cs="Arial"/>
                <w:lang w:val="fr-CA"/>
              </w:rPr>
              <w:t xml:space="preserve"> financière</w:t>
            </w:r>
          </w:p>
        </w:tc>
        <w:tc>
          <w:tcPr>
            <w:tcW w:w="810" w:type="dxa"/>
            <w:shd w:val="clear" w:color="auto" w:fill="auto"/>
          </w:tcPr>
          <w:p w:rsidR="0072494D" w:rsidRPr="00476847" w:rsidRDefault="0072494D" w:rsidP="008F014A">
            <w:pPr>
              <w:pStyle w:val="BodyText"/>
              <w:spacing w:before="0" w:after="240"/>
              <w:jc w:val="both"/>
              <w:rPr>
                <w:rFonts w:ascii="Arial" w:hAnsi="Arial" w:cs="Arial"/>
                <w:lang w:val="fr-CA"/>
              </w:rPr>
            </w:pPr>
          </w:p>
        </w:tc>
        <w:tc>
          <w:tcPr>
            <w:tcW w:w="4428" w:type="dxa"/>
            <w:tcBorders>
              <w:top w:val="single" w:sz="4" w:space="0" w:color="auto"/>
            </w:tcBorders>
            <w:shd w:val="clear" w:color="auto" w:fill="auto"/>
          </w:tcPr>
          <w:p w:rsidR="004762A2" w:rsidRPr="00476847" w:rsidRDefault="004762A2" w:rsidP="008F014A">
            <w:pPr>
              <w:pStyle w:val="BodyText"/>
              <w:spacing w:before="0"/>
              <w:jc w:val="both"/>
              <w:rPr>
                <w:rFonts w:ascii="Arial" w:hAnsi="Arial" w:cs="Arial"/>
                <w:lang w:val="fr-CA"/>
              </w:rPr>
            </w:pPr>
            <w:r w:rsidRPr="00476847">
              <w:rPr>
                <w:rFonts w:ascii="Arial" w:hAnsi="Arial" w:cs="Arial"/>
                <w:lang w:val="fr-CA"/>
              </w:rPr>
              <w:t>Autori</w:t>
            </w:r>
            <w:r w:rsidR="008C0950" w:rsidRPr="00476847">
              <w:rPr>
                <w:rFonts w:ascii="Arial" w:hAnsi="Arial" w:cs="Arial"/>
                <w:lang w:val="fr-CA"/>
              </w:rPr>
              <w:t>s</w:t>
            </w:r>
            <w:r w:rsidRPr="00476847">
              <w:rPr>
                <w:rFonts w:ascii="Arial" w:hAnsi="Arial" w:cs="Arial"/>
                <w:lang w:val="fr-CA"/>
              </w:rPr>
              <w:t xml:space="preserve">ation/Signature </w:t>
            </w:r>
            <w:r w:rsidR="008C0950" w:rsidRPr="00476847">
              <w:rPr>
                <w:rFonts w:ascii="Arial" w:hAnsi="Arial" w:cs="Arial"/>
                <w:lang w:val="fr-CA"/>
              </w:rPr>
              <w:t>de</w:t>
            </w:r>
          </w:p>
          <w:p w:rsidR="0072494D" w:rsidRPr="00476847" w:rsidRDefault="008C0950" w:rsidP="008C0950">
            <w:pPr>
              <w:pStyle w:val="BodyText"/>
              <w:spacing w:before="0" w:after="240"/>
              <w:jc w:val="both"/>
              <w:rPr>
                <w:rFonts w:ascii="Arial" w:hAnsi="Arial" w:cs="Arial"/>
                <w:lang w:val="fr-CA"/>
              </w:rPr>
            </w:pPr>
            <w:r w:rsidRPr="00476847">
              <w:rPr>
                <w:rFonts w:ascii="Arial" w:hAnsi="Arial" w:cs="Arial"/>
                <w:lang w:val="fr-CA"/>
              </w:rPr>
              <w:t>l’i</w:t>
            </w:r>
            <w:r w:rsidR="004762A2" w:rsidRPr="00476847">
              <w:rPr>
                <w:rFonts w:ascii="Arial" w:hAnsi="Arial" w:cs="Arial"/>
                <w:lang w:val="fr-CA"/>
              </w:rPr>
              <w:t>nstitution</w:t>
            </w:r>
            <w:r w:rsidRPr="00476847">
              <w:rPr>
                <w:rFonts w:ascii="Arial" w:hAnsi="Arial" w:cs="Arial"/>
                <w:lang w:val="fr-CA"/>
              </w:rPr>
              <w:t xml:space="preserve"> financière</w:t>
            </w:r>
          </w:p>
        </w:tc>
      </w:tr>
    </w:tbl>
    <w:p w:rsidR="0072494D" w:rsidRPr="00476847" w:rsidRDefault="0072494D" w:rsidP="005275EB">
      <w:pPr>
        <w:pStyle w:val="BodyText"/>
        <w:spacing w:before="0" w:after="240"/>
        <w:jc w:val="both"/>
        <w:rPr>
          <w:rFonts w:ascii="Arial" w:hAnsi="Arial" w:cs="Arial"/>
          <w:sz w:val="16"/>
          <w:szCs w:val="16"/>
          <w:lang w:val="fr-CA"/>
        </w:rPr>
      </w:pPr>
    </w:p>
    <w:sectPr w:rsidR="0072494D" w:rsidRPr="00476847" w:rsidSect="00C3261E">
      <w:headerReference w:type="default" r:id="rId8"/>
      <w:footerReference w:type="default" r:id="rId9"/>
      <w:footerReference w:type="first" r:id="rId10"/>
      <w:pgSz w:w="12240" w:h="15840" w:code="1"/>
      <w:pgMar w:top="63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507F" w:rsidRDefault="004A507F" w:rsidP="007C37A2">
      <w:r>
        <w:separator/>
      </w:r>
    </w:p>
  </w:endnote>
  <w:endnote w:type="continuationSeparator" w:id="0">
    <w:p w:rsidR="004A507F" w:rsidRDefault="004A507F" w:rsidP="007C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778B" w:rsidRDefault="0085778B">
    <w:pPr>
      <w:pStyle w:val="Footer"/>
    </w:pPr>
    <w:r>
      <w:t>CA-4-E (</w:t>
    </w:r>
    <w:r w:rsidR="00C87E17">
      <w:t>20</w:t>
    </w:r>
    <w:r>
      <w:t>18</w:t>
    </w:r>
    <w:r w:rsidR="00C87E17">
      <w:t>/04</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7E17" w:rsidRDefault="00C87E17">
    <w:pPr>
      <w:pStyle w:val="Footer"/>
    </w:pPr>
    <w:r>
      <w:t>CA-4-E (2018/04)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507F" w:rsidRDefault="004A507F" w:rsidP="007C37A2">
      <w:r>
        <w:separator/>
      </w:r>
    </w:p>
  </w:footnote>
  <w:footnote w:type="continuationSeparator" w:id="0">
    <w:p w:rsidR="004A507F" w:rsidRDefault="004A507F" w:rsidP="007C3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BA6" w:rsidRDefault="00E02BA6" w:rsidP="007C37A2">
    <w:pPr>
      <w:pStyle w:val="Head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D32991">
      <w:rPr>
        <w:rStyle w:val="PageNumber"/>
        <w:noProof/>
      </w:rPr>
      <w:t>2</w:t>
    </w:r>
    <w:r>
      <w:rPr>
        <w:rStyle w:val="PageNumber"/>
      </w:rPr>
      <w:fldChar w:fldCharType="end"/>
    </w:r>
    <w:r>
      <w:rPr>
        <w:rStyle w:val="PageNumber"/>
      </w:rPr>
      <w:t xml:space="preserve"> </w:t>
    </w:r>
    <w:r w:rsidR="00604C1F">
      <w:rPr>
        <w:rStyle w:val="PageNumber"/>
      </w:rPr>
      <w:t>-</w:t>
    </w:r>
  </w:p>
  <w:p w:rsidR="00604C1F" w:rsidRDefault="00604C1F" w:rsidP="007C37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92030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FC23A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F36AB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13049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3005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6874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9CE96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FAAAC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64C2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C80E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259CB"/>
    <w:multiLevelType w:val="hybridMultilevel"/>
    <w:tmpl w:val="2F3EAA42"/>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1F2C3B"/>
    <w:multiLevelType w:val="hybridMultilevel"/>
    <w:tmpl w:val="12883C82"/>
    <w:lvl w:ilvl="0" w:tplc="6EE25FAE">
      <w:start w:val="1"/>
      <w:numFmt w:val="bullet"/>
      <w:pStyle w:val="BulletBody"/>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661C4A"/>
    <w:multiLevelType w:val="multilevel"/>
    <w:tmpl w:val="3446D0BE"/>
    <w:lvl w:ilvl="0">
      <w:start w:val="1"/>
      <w:numFmt w:val="upperLetter"/>
      <w:lvlText w:val="%1."/>
      <w:lvlJc w:val="left"/>
      <w:pPr>
        <w:tabs>
          <w:tab w:val="num" w:pos="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CFF6899"/>
    <w:multiLevelType w:val="hybridMultilevel"/>
    <w:tmpl w:val="E312E5F2"/>
    <w:lvl w:ilvl="0" w:tplc="046E2E9A">
      <w:start w:val="1"/>
      <w:numFmt w:val="bullet"/>
      <w:pStyle w:val="BulletBodySpecial"/>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9224CA"/>
    <w:multiLevelType w:val="multilevel"/>
    <w:tmpl w:val="5E7AF0F8"/>
    <w:lvl w:ilvl="0">
      <w:start w:val="1"/>
      <w:numFmt w:val="decimal"/>
      <w:pStyle w:val="Heading1"/>
      <w:lvlText w:val="%1."/>
      <w:lvlJc w:val="left"/>
      <w:pPr>
        <w:tabs>
          <w:tab w:val="num" w:pos="720"/>
        </w:tabs>
        <w:ind w:left="720" w:hanging="720"/>
      </w:pPr>
      <w:rPr>
        <w:rFonts w:hint="default"/>
        <w:u w:val="none"/>
      </w:rPr>
    </w:lvl>
    <w:lvl w:ilvl="1">
      <w:start w:val="1"/>
      <w:numFmt w:val="lowerLetter"/>
      <w:pStyle w:val="Heading2"/>
      <w:lvlText w:val="(%2)"/>
      <w:lvlJc w:val="left"/>
      <w:pPr>
        <w:tabs>
          <w:tab w:val="num" w:pos="1440"/>
        </w:tabs>
        <w:ind w:left="1440" w:hanging="720"/>
      </w:pPr>
      <w:rPr>
        <w:rFonts w:hint="default"/>
        <w:u w:val="none"/>
      </w:rPr>
    </w:lvl>
    <w:lvl w:ilvl="2">
      <w:start w:val="1"/>
      <w:numFmt w:val="lowerRoman"/>
      <w:pStyle w:val="Heading3"/>
      <w:lvlText w:val="(%3)"/>
      <w:lvlJc w:val="left"/>
      <w:pPr>
        <w:tabs>
          <w:tab w:val="num" w:pos="2160"/>
        </w:tabs>
        <w:ind w:left="2160" w:hanging="720"/>
      </w:pPr>
      <w:rPr>
        <w:rFonts w:hint="default"/>
        <w:u w:val="none"/>
      </w:rPr>
    </w:lvl>
    <w:lvl w:ilvl="3">
      <w:start w:val="1"/>
      <w:numFmt w:val="upperLetter"/>
      <w:pStyle w:val="Heading4"/>
      <w:lvlText w:val="%4."/>
      <w:lvlJc w:val="left"/>
      <w:pPr>
        <w:tabs>
          <w:tab w:val="num" w:pos="2880"/>
        </w:tabs>
        <w:ind w:left="2880" w:hanging="720"/>
      </w:pPr>
      <w:rPr>
        <w:rFonts w:hint="default"/>
        <w:u w:val="none"/>
      </w:rPr>
    </w:lvl>
    <w:lvl w:ilvl="4">
      <w:start w:val="1"/>
      <w:numFmt w:val="decimal"/>
      <w:pStyle w:val="Heading5"/>
      <w:lvlText w:val="(%5)"/>
      <w:lvlJc w:val="left"/>
      <w:pPr>
        <w:tabs>
          <w:tab w:val="num" w:pos="3600"/>
        </w:tabs>
        <w:ind w:left="3600" w:hanging="720"/>
      </w:pPr>
      <w:rPr>
        <w:rFonts w:hint="default"/>
        <w:u w:val="none"/>
      </w:rPr>
    </w:lvl>
    <w:lvl w:ilvl="5">
      <w:start w:val="1"/>
      <w:numFmt w:val="lowerLetter"/>
      <w:pStyle w:val="Heading6"/>
      <w:lvlText w:val="%6."/>
      <w:lvlJc w:val="left"/>
      <w:pPr>
        <w:tabs>
          <w:tab w:val="num" w:pos="4320"/>
        </w:tabs>
        <w:ind w:left="4320" w:hanging="720"/>
      </w:pPr>
      <w:rPr>
        <w:rFonts w:hint="default"/>
        <w:u w:val="none"/>
      </w:rPr>
    </w:lvl>
    <w:lvl w:ilvl="6">
      <w:start w:val="1"/>
      <w:numFmt w:val="lowerRoman"/>
      <w:pStyle w:val="Heading7"/>
      <w:lvlText w:val="%7."/>
      <w:lvlJc w:val="left"/>
      <w:pPr>
        <w:tabs>
          <w:tab w:val="num" w:pos="5040"/>
        </w:tabs>
        <w:ind w:left="5040" w:hanging="720"/>
      </w:pPr>
      <w:rPr>
        <w:rFonts w:hint="default"/>
        <w:u w:val="none"/>
      </w:rPr>
    </w:lvl>
    <w:lvl w:ilvl="7">
      <w:start w:val="1"/>
      <w:numFmt w:val="upperLetter"/>
      <w:pStyle w:val="Heading8"/>
      <w:lvlText w:val="(%8)"/>
      <w:lvlJc w:val="left"/>
      <w:pPr>
        <w:tabs>
          <w:tab w:val="num" w:pos="5760"/>
        </w:tabs>
        <w:ind w:left="5760" w:hanging="720"/>
      </w:pPr>
      <w:rPr>
        <w:rFonts w:hint="default"/>
        <w:u w:val="none"/>
      </w:rPr>
    </w:lvl>
    <w:lvl w:ilvl="8">
      <w:start w:val="1"/>
      <w:numFmt w:val="upperLetter"/>
      <w:pStyle w:val="Heading9"/>
      <w:suff w:val="nothing"/>
      <w:lvlText w:val="Schedule %9"/>
      <w:lvlJc w:val="left"/>
      <w:pPr>
        <w:ind w:left="0" w:firstLine="0"/>
      </w:pPr>
      <w:rPr>
        <w:rFonts w:hint="default"/>
        <w:u w:val="none"/>
      </w:rPr>
    </w:lvl>
  </w:abstractNum>
  <w:abstractNum w:abstractNumId="15" w15:restartNumberingAfterBreak="0">
    <w:nsid w:val="58F1544B"/>
    <w:multiLevelType w:val="multilevel"/>
    <w:tmpl w:val="017C6590"/>
    <w:lvl w:ilvl="0">
      <w:start w:val="1"/>
      <w:numFmt w:val="upperLetter"/>
      <w:lvlText w:val="%1."/>
      <w:lvlJc w:val="left"/>
      <w:pPr>
        <w:tabs>
          <w:tab w:val="num" w:pos="0"/>
        </w:tabs>
        <w:ind w:left="0" w:firstLine="0"/>
      </w:pPr>
      <w:rPr>
        <w:rFonts w:hint="default"/>
        <w:u w:val="none"/>
      </w:rPr>
    </w:lvl>
    <w:lvl w:ilvl="1">
      <w:start w:val="1"/>
      <w:numFmt w:val="decimal"/>
      <w:lvlText w:val="(%2)"/>
      <w:lvlJc w:val="left"/>
      <w:pPr>
        <w:tabs>
          <w:tab w:val="num" w:pos="1440"/>
        </w:tabs>
        <w:ind w:left="1440" w:hanging="720"/>
      </w:pPr>
      <w:rPr>
        <w:rFonts w:hint="default"/>
        <w:u w:val="none"/>
      </w:rPr>
    </w:lvl>
    <w:lvl w:ilvl="2">
      <w:start w:val="1"/>
      <w:numFmt w:val="lowerLetter"/>
      <w:lvlText w:val="%3."/>
      <w:lvlJc w:val="left"/>
      <w:pPr>
        <w:tabs>
          <w:tab w:val="num" w:pos="2160"/>
        </w:tabs>
        <w:ind w:left="2160" w:hanging="720"/>
      </w:pPr>
      <w:rPr>
        <w:rFonts w:hint="default"/>
        <w:u w:val="none"/>
      </w:rPr>
    </w:lvl>
    <w:lvl w:ilvl="3">
      <w:start w:val="1"/>
      <w:numFmt w:val="upperLetter"/>
      <w:lvlText w:val="%4."/>
      <w:lvlJc w:val="left"/>
      <w:pPr>
        <w:tabs>
          <w:tab w:val="num" w:pos="2880"/>
        </w:tabs>
        <w:ind w:left="2880" w:hanging="720"/>
      </w:pPr>
      <w:rPr>
        <w:rFonts w:hint="default"/>
        <w:u w:val="none"/>
      </w:rPr>
    </w:lvl>
    <w:lvl w:ilvl="4">
      <w:start w:val="1"/>
      <w:numFmt w:val="decimal"/>
      <w:lvlText w:val="(%5)"/>
      <w:lvlJc w:val="left"/>
      <w:pPr>
        <w:tabs>
          <w:tab w:val="num" w:pos="3600"/>
        </w:tabs>
        <w:ind w:left="3600" w:hanging="720"/>
      </w:pPr>
      <w:rPr>
        <w:rFonts w:hint="default"/>
        <w:u w:val="none"/>
      </w:rPr>
    </w:lvl>
    <w:lvl w:ilvl="5">
      <w:start w:val="1"/>
      <w:numFmt w:val="lowerLetter"/>
      <w:lvlText w:val="%6."/>
      <w:lvlJc w:val="left"/>
      <w:pPr>
        <w:tabs>
          <w:tab w:val="num" w:pos="4320"/>
        </w:tabs>
        <w:ind w:left="4320" w:hanging="720"/>
      </w:pPr>
      <w:rPr>
        <w:rFonts w:hint="default"/>
        <w:u w:val="none"/>
      </w:rPr>
    </w:lvl>
    <w:lvl w:ilvl="6">
      <w:start w:val="1"/>
      <w:numFmt w:val="lowerRoman"/>
      <w:lvlText w:val="%7."/>
      <w:lvlJc w:val="left"/>
      <w:pPr>
        <w:tabs>
          <w:tab w:val="num" w:pos="5040"/>
        </w:tabs>
        <w:ind w:left="5040" w:hanging="720"/>
      </w:pPr>
      <w:rPr>
        <w:rFonts w:hint="default"/>
        <w:u w:val="none"/>
      </w:rPr>
    </w:lvl>
    <w:lvl w:ilvl="7">
      <w:start w:val="1"/>
      <w:numFmt w:val="decimal"/>
      <w:lvlText w:val="%8."/>
      <w:lvlJc w:val="left"/>
      <w:pPr>
        <w:tabs>
          <w:tab w:val="num" w:pos="5760"/>
        </w:tabs>
        <w:ind w:left="5760" w:hanging="720"/>
      </w:pPr>
      <w:rPr>
        <w:rFonts w:hint="default"/>
        <w:u w:val="none"/>
      </w:rPr>
    </w:lvl>
    <w:lvl w:ilvl="8">
      <w:start w:val="1"/>
      <w:numFmt w:val="upperLetter"/>
      <w:suff w:val="nothing"/>
      <w:lvlText w:val="Schedule “%9”"/>
      <w:lvlJc w:val="left"/>
      <w:pPr>
        <w:ind w:left="0" w:firstLine="0"/>
      </w:pPr>
      <w:rPr>
        <w:rFonts w:hint="default"/>
        <w:u w:val="none"/>
      </w:rPr>
    </w:lvl>
  </w:abstractNum>
  <w:abstractNum w:abstractNumId="16" w15:restartNumberingAfterBreak="0">
    <w:nsid w:val="5F4F2C80"/>
    <w:multiLevelType w:val="hybridMultilevel"/>
    <w:tmpl w:val="E5E62E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C02376"/>
    <w:multiLevelType w:val="hybridMultilevel"/>
    <w:tmpl w:val="3CD2B3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8144F9"/>
    <w:multiLevelType w:val="multilevel"/>
    <w:tmpl w:val="BD482482"/>
    <w:lvl w:ilvl="0">
      <w:start w:val="1"/>
      <w:numFmt w:val="upperRoman"/>
      <w:lvlRestart w:val="0"/>
      <w:lvlText w:val="%1."/>
      <w:lvlJc w:val="left"/>
      <w:pPr>
        <w:tabs>
          <w:tab w:val="num" w:pos="720"/>
        </w:tabs>
        <w:ind w:left="720" w:hanging="720"/>
      </w:pPr>
      <w:rPr>
        <w:rFonts w:ascii="Times New Roman" w:hAnsi="Times New Roman" w:cs="Times New Roman" w:hint="default"/>
        <w:b w:val="0"/>
        <w:i w:val="0"/>
        <w:u w:val="none"/>
      </w:rPr>
    </w:lvl>
    <w:lvl w:ilvl="1">
      <w:start w:val="1"/>
      <w:numFmt w:val="upperLetter"/>
      <w:lvlText w:val="%2."/>
      <w:lvlJc w:val="left"/>
      <w:pPr>
        <w:tabs>
          <w:tab w:val="num" w:pos="1440"/>
        </w:tabs>
        <w:ind w:left="1440" w:hanging="720"/>
      </w:pPr>
      <w:rPr>
        <w:rFonts w:ascii="Times New Roman" w:hAnsi="Times New Roman" w:cs="Times New Roman" w:hint="default"/>
        <w:b w:val="0"/>
        <w:i w:val="0"/>
        <w:u w:val="none"/>
      </w:rPr>
    </w:lvl>
    <w:lvl w:ilvl="2">
      <w:start w:val="1"/>
      <w:numFmt w:val="decimal"/>
      <w:lvlText w:val="%3"/>
      <w:lvlJc w:val="left"/>
      <w:pPr>
        <w:tabs>
          <w:tab w:val="num" w:pos="2160"/>
        </w:tabs>
        <w:ind w:left="2160" w:hanging="720"/>
      </w:pPr>
      <w:rPr>
        <w:rFonts w:ascii="Times New Roman" w:hAnsi="Times New Roman" w:cs="Times New Roman" w:hint="default"/>
        <w:b w:val="0"/>
        <w:i w:val="0"/>
        <w:u w:val="none"/>
      </w:rPr>
    </w:lvl>
    <w:lvl w:ilvl="3">
      <w:start w:val="1"/>
      <w:numFmt w:val="lowerLetter"/>
      <w:lvlText w:val="(%4)"/>
      <w:lvlJc w:val="left"/>
      <w:pPr>
        <w:tabs>
          <w:tab w:val="num" w:pos="2880"/>
        </w:tabs>
        <w:ind w:left="2880" w:hanging="720"/>
      </w:pPr>
      <w:rPr>
        <w:rFonts w:ascii="Times New Roman" w:hAnsi="Times New Roman" w:cs="Times New Roman" w:hint="default"/>
        <w:b w:val="0"/>
        <w:i w:val="0"/>
        <w:u w:val="none"/>
      </w:rPr>
    </w:lvl>
    <w:lvl w:ilvl="4">
      <w:start w:val="1"/>
      <w:numFmt w:val="lowerRoman"/>
      <w:lvlRestart w:val="3"/>
      <w:lvlText w:val="(%5)"/>
      <w:lvlJc w:val="left"/>
      <w:pPr>
        <w:tabs>
          <w:tab w:val="num" w:pos="3600"/>
        </w:tabs>
        <w:ind w:left="3600" w:hanging="720"/>
      </w:pPr>
      <w:rPr>
        <w:rFonts w:ascii="Times New Roman" w:hAnsi="Times New Roman" w:cs="Times New Roman" w:hint="default"/>
        <w:b w:val="0"/>
        <w:i w:val="0"/>
        <w:u w:val="none"/>
      </w:rPr>
    </w:lvl>
    <w:lvl w:ilvl="5">
      <w:start w:val="1"/>
      <w:numFmt w:val="lowerLetter"/>
      <w:lvlText w:val="%6."/>
      <w:lvlJc w:val="left"/>
      <w:pPr>
        <w:tabs>
          <w:tab w:val="num" w:pos="4320"/>
        </w:tabs>
        <w:ind w:left="4320" w:hanging="720"/>
      </w:pPr>
      <w:rPr>
        <w:rFonts w:hint="default"/>
        <w:u w:val="none"/>
      </w:rPr>
    </w:lvl>
    <w:lvl w:ilvl="6">
      <w:start w:val="1"/>
      <w:numFmt w:val="lowerRoman"/>
      <w:lvlText w:val="%7."/>
      <w:lvlJc w:val="left"/>
      <w:pPr>
        <w:tabs>
          <w:tab w:val="num" w:pos="5040"/>
        </w:tabs>
        <w:ind w:left="5040" w:hanging="720"/>
      </w:pPr>
      <w:rPr>
        <w:rFonts w:hint="default"/>
        <w:u w:val="none"/>
      </w:rPr>
    </w:lvl>
    <w:lvl w:ilvl="7">
      <w:start w:val="1"/>
      <w:numFmt w:val="upperLetter"/>
      <w:lvlText w:val="(%8)"/>
      <w:lvlJc w:val="left"/>
      <w:pPr>
        <w:tabs>
          <w:tab w:val="num" w:pos="5760"/>
        </w:tabs>
        <w:ind w:left="5760" w:hanging="720"/>
      </w:pPr>
      <w:rPr>
        <w:rFonts w:hint="default"/>
        <w:u w:val="none"/>
      </w:rPr>
    </w:lvl>
    <w:lvl w:ilvl="8">
      <w:start w:val="1"/>
      <w:numFmt w:val="upperLetter"/>
      <w:suff w:val="nothing"/>
      <w:lvlText w:val="Schedule &quot;%9&quot;"/>
      <w:lvlJc w:val="left"/>
      <w:pPr>
        <w:ind w:left="0" w:firstLine="0"/>
      </w:pPr>
      <w:rPr>
        <w:rFonts w:hint="default"/>
        <w:u w:val="none"/>
      </w:rPr>
    </w:lvl>
  </w:abstractNum>
  <w:abstractNum w:abstractNumId="19" w15:restartNumberingAfterBreak="0">
    <w:nsid w:val="6C4436AB"/>
    <w:multiLevelType w:val="multilevel"/>
    <w:tmpl w:val="F59CE85E"/>
    <w:lvl w:ilvl="0">
      <w:start w:val="1"/>
      <w:numFmt w:val="decimal"/>
      <w:lvlRestart w:val="0"/>
      <w:lvlText w:val="%1."/>
      <w:lvlJc w:val="left"/>
      <w:pPr>
        <w:tabs>
          <w:tab w:val="num" w:pos="720"/>
        </w:tabs>
        <w:ind w:left="720" w:hanging="720"/>
      </w:pPr>
      <w:rPr>
        <w:rFonts w:hint="default"/>
        <w:u w:val="none"/>
      </w:rPr>
    </w:lvl>
    <w:lvl w:ilvl="1">
      <w:start w:val="1"/>
      <w:numFmt w:val="lowerLetter"/>
      <w:lvlText w:val="(%2)"/>
      <w:lvlJc w:val="left"/>
      <w:pPr>
        <w:tabs>
          <w:tab w:val="num" w:pos="1440"/>
        </w:tabs>
        <w:ind w:left="1440" w:hanging="720"/>
      </w:pPr>
      <w:rPr>
        <w:rFonts w:hint="default"/>
        <w:u w:val="none"/>
      </w:rPr>
    </w:lvl>
    <w:lvl w:ilvl="2">
      <w:start w:val="1"/>
      <w:numFmt w:val="lowerRoman"/>
      <w:lvlText w:val="(%3)"/>
      <w:lvlJc w:val="left"/>
      <w:pPr>
        <w:tabs>
          <w:tab w:val="num" w:pos="2160"/>
        </w:tabs>
        <w:ind w:left="2160" w:hanging="720"/>
      </w:pPr>
      <w:rPr>
        <w:rFonts w:hint="default"/>
        <w:u w:val="none"/>
      </w:rPr>
    </w:lvl>
    <w:lvl w:ilvl="3">
      <w:start w:val="1"/>
      <w:numFmt w:val="upperLetter"/>
      <w:lvlText w:val="%4."/>
      <w:lvlJc w:val="left"/>
      <w:pPr>
        <w:tabs>
          <w:tab w:val="num" w:pos="2880"/>
        </w:tabs>
        <w:ind w:left="2880" w:hanging="720"/>
      </w:pPr>
      <w:rPr>
        <w:rFonts w:hint="default"/>
        <w:u w:val="none"/>
      </w:rPr>
    </w:lvl>
    <w:lvl w:ilvl="4">
      <w:start w:val="1"/>
      <w:numFmt w:val="decimal"/>
      <w:lvlText w:val="(%5)"/>
      <w:lvlJc w:val="left"/>
      <w:pPr>
        <w:tabs>
          <w:tab w:val="num" w:pos="3600"/>
        </w:tabs>
        <w:ind w:left="3600" w:hanging="720"/>
      </w:pPr>
      <w:rPr>
        <w:rFonts w:hint="default"/>
        <w:u w:val="none"/>
      </w:rPr>
    </w:lvl>
    <w:lvl w:ilvl="5">
      <w:start w:val="1"/>
      <w:numFmt w:val="lowerLetter"/>
      <w:lvlText w:val="(%6)"/>
      <w:lvlJc w:val="left"/>
      <w:pPr>
        <w:tabs>
          <w:tab w:val="num" w:pos="4320"/>
        </w:tabs>
        <w:ind w:left="4320" w:hanging="720"/>
      </w:pPr>
      <w:rPr>
        <w:rFonts w:hint="default"/>
        <w:u w:val="none"/>
      </w:rPr>
    </w:lvl>
    <w:lvl w:ilvl="6">
      <w:start w:val="1"/>
      <w:numFmt w:val="lowerRoman"/>
      <w:lvlText w:val="(%7)"/>
      <w:lvlJc w:val="left"/>
      <w:pPr>
        <w:tabs>
          <w:tab w:val="num" w:pos="5040"/>
        </w:tabs>
        <w:ind w:left="5040" w:hanging="720"/>
      </w:pPr>
      <w:rPr>
        <w:rFonts w:hint="default"/>
        <w:u w:val="none"/>
      </w:rPr>
    </w:lvl>
    <w:lvl w:ilvl="7">
      <w:start w:val="1"/>
      <w:numFmt w:val="upperLetter"/>
      <w:lvlText w:val="%8."/>
      <w:lvlJc w:val="left"/>
      <w:pPr>
        <w:tabs>
          <w:tab w:val="num" w:pos="5760"/>
        </w:tabs>
        <w:ind w:left="5760" w:hanging="720"/>
      </w:pPr>
      <w:rPr>
        <w:rFonts w:hint="default"/>
        <w:u w:val="none"/>
      </w:rPr>
    </w:lvl>
    <w:lvl w:ilvl="8">
      <w:start w:val="1"/>
      <w:numFmt w:val="upperLetter"/>
      <w:suff w:val="nothing"/>
      <w:lvlText w:val="Schedule “%9”"/>
      <w:lvlJc w:val="left"/>
      <w:pPr>
        <w:ind w:left="0" w:firstLine="0"/>
      </w:pPr>
      <w:rPr>
        <w:rFonts w:hint="default"/>
        <w:u w:val="none"/>
      </w:rPr>
    </w:lvl>
  </w:abstractNum>
  <w:abstractNum w:abstractNumId="20" w15:restartNumberingAfterBreak="0">
    <w:nsid w:val="6DB17AAC"/>
    <w:multiLevelType w:val="multilevel"/>
    <w:tmpl w:val="9A7AC794"/>
    <w:lvl w:ilvl="0">
      <w:start w:val="1"/>
      <w:numFmt w:val="upperLetter"/>
      <w:lvlText w:val="%1."/>
      <w:lvlJc w:val="left"/>
      <w:pPr>
        <w:tabs>
          <w:tab w:val="num" w:pos="0"/>
        </w:tabs>
        <w:ind w:left="0" w:firstLine="0"/>
      </w:pPr>
      <w:rPr>
        <w:rFonts w:hint="default"/>
        <w:u w:val="none"/>
      </w:rPr>
    </w:lvl>
    <w:lvl w:ilvl="1">
      <w:start w:val="1"/>
      <w:numFmt w:val="decimal"/>
      <w:lvlText w:val="(%2)"/>
      <w:lvlJc w:val="left"/>
      <w:pPr>
        <w:tabs>
          <w:tab w:val="num" w:pos="1440"/>
        </w:tabs>
        <w:ind w:left="1440" w:hanging="720"/>
      </w:pPr>
      <w:rPr>
        <w:rFonts w:hint="default"/>
        <w:u w:val="none"/>
      </w:rPr>
    </w:lvl>
    <w:lvl w:ilvl="2">
      <w:start w:val="1"/>
      <w:numFmt w:val="lowerRoman"/>
      <w:lvlText w:val="(%3)"/>
      <w:lvlJc w:val="left"/>
      <w:pPr>
        <w:tabs>
          <w:tab w:val="num" w:pos="2160"/>
        </w:tabs>
        <w:ind w:left="2160" w:hanging="720"/>
      </w:pPr>
      <w:rPr>
        <w:rFonts w:hint="default"/>
        <w:u w:val="none"/>
      </w:rPr>
    </w:lvl>
    <w:lvl w:ilvl="3">
      <w:start w:val="1"/>
      <w:numFmt w:val="upperLetter"/>
      <w:lvlText w:val="%4."/>
      <w:lvlJc w:val="left"/>
      <w:pPr>
        <w:tabs>
          <w:tab w:val="num" w:pos="2880"/>
        </w:tabs>
        <w:ind w:left="2880" w:hanging="720"/>
      </w:pPr>
      <w:rPr>
        <w:rFonts w:hint="default"/>
        <w:u w:val="none"/>
      </w:rPr>
    </w:lvl>
    <w:lvl w:ilvl="4">
      <w:start w:val="1"/>
      <w:numFmt w:val="decimal"/>
      <w:lvlText w:val="(%5)"/>
      <w:lvlJc w:val="left"/>
      <w:pPr>
        <w:tabs>
          <w:tab w:val="num" w:pos="3600"/>
        </w:tabs>
        <w:ind w:left="3600" w:hanging="720"/>
      </w:pPr>
      <w:rPr>
        <w:rFonts w:hint="default"/>
        <w:u w:val="none"/>
      </w:rPr>
    </w:lvl>
    <w:lvl w:ilvl="5">
      <w:start w:val="1"/>
      <w:numFmt w:val="lowerLetter"/>
      <w:lvlText w:val="%6."/>
      <w:lvlJc w:val="left"/>
      <w:pPr>
        <w:tabs>
          <w:tab w:val="num" w:pos="4320"/>
        </w:tabs>
        <w:ind w:left="4320" w:hanging="720"/>
      </w:pPr>
      <w:rPr>
        <w:rFonts w:hint="default"/>
        <w:u w:val="none"/>
      </w:rPr>
    </w:lvl>
    <w:lvl w:ilvl="6">
      <w:start w:val="1"/>
      <w:numFmt w:val="lowerRoman"/>
      <w:lvlText w:val="%7."/>
      <w:lvlJc w:val="left"/>
      <w:pPr>
        <w:tabs>
          <w:tab w:val="num" w:pos="5040"/>
        </w:tabs>
        <w:ind w:left="5040" w:hanging="720"/>
      </w:pPr>
      <w:rPr>
        <w:rFonts w:hint="default"/>
        <w:u w:val="none"/>
      </w:rPr>
    </w:lvl>
    <w:lvl w:ilvl="7">
      <w:start w:val="1"/>
      <w:numFmt w:val="decimal"/>
      <w:lvlText w:val="%8."/>
      <w:lvlJc w:val="left"/>
      <w:pPr>
        <w:tabs>
          <w:tab w:val="num" w:pos="5760"/>
        </w:tabs>
        <w:ind w:left="5760" w:hanging="720"/>
      </w:pPr>
      <w:rPr>
        <w:rFonts w:hint="default"/>
        <w:u w:val="none"/>
      </w:rPr>
    </w:lvl>
    <w:lvl w:ilvl="8">
      <w:start w:val="1"/>
      <w:numFmt w:val="upperLetter"/>
      <w:suff w:val="nothing"/>
      <w:lvlText w:val="Schedule “%9”"/>
      <w:lvlJc w:val="left"/>
      <w:pPr>
        <w:ind w:left="0" w:firstLine="0"/>
      </w:pPr>
      <w:rPr>
        <w:rFonts w:hint="default"/>
        <w:u w:val="none"/>
      </w:rPr>
    </w:lvl>
  </w:abstractNum>
  <w:abstractNum w:abstractNumId="21" w15:restartNumberingAfterBreak="0">
    <w:nsid w:val="7A415CF9"/>
    <w:multiLevelType w:val="multilevel"/>
    <w:tmpl w:val="D0D2BAE8"/>
    <w:lvl w:ilvl="0">
      <w:start w:val="1"/>
      <w:numFmt w:val="upperLetter"/>
      <w:pStyle w:val="Recital1"/>
      <w:lvlText w:val="%1."/>
      <w:lvlJc w:val="left"/>
      <w:pPr>
        <w:tabs>
          <w:tab w:val="num" w:pos="0"/>
        </w:tabs>
        <w:ind w:left="0" w:firstLine="0"/>
      </w:pPr>
      <w:rPr>
        <w:rFonts w:hint="default"/>
        <w:u w:val="none"/>
      </w:rPr>
    </w:lvl>
    <w:lvl w:ilvl="1">
      <w:start w:val="1"/>
      <w:numFmt w:val="decimal"/>
      <w:pStyle w:val="Recital2"/>
      <w:lvlText w:val="%2."/>
      <w:lvlJc w:val="left"/>
      <w:pPr>
        <w:tabs>
          <w:tab w:val="num" w:pos="1440"/>
        </w:tabs>
        <w:ind w:left="1440" w:hanging="720"/>
      </w:pPr>
      <w:rPr>
        <w:rFonts w:hint="default"/>
        <w:u w:val="none"/>
      </w:rPr>
    </w:lvl>
    <w:lvl w:ilvl="2">
      <w:start w:val="1"/>
      <w:numFmt w:val="lowerLetter"/>
      <w:pStyle w:val="Recital3"/>
      <w:lvlText w:val="(%3)"/>
      <w:lvlJc w:val="left"/>
      <w:pPr>
        <w:tabs>
          <w:tab w:val="num" w:pos="2160"/>
        </w:tabs>
        <w:ind w:left="2160" w:hanging="720"/>
      </w:pPr>
      <w:rPr>
        <w:rFonts w:hint="default"/>
        <w:u w:val="none"/>
      </w:rPr>
    </w:lvl>
    <w:lvl w:ilvl="3">
      <w:start w:val="1"/>
      <w:numFmt w:val="upperLetter"/>
      <w:lvlText w:val="%4."/>
      <w:lvlJc w:val="left"/>
      <w:pPr>
        <w:tabs>
          <w:tab w:val="num" w:pos="2880"/>
        </w:tabs>
        <w:ind w:left="2880" w:hanging="720"/>
      </w:pPr>
      <w:rPr>
        <w:rFonts w:hint="default"/>
        <w:u w:val="none"/>
      </w:rPr>
    </w:lvl>
    <w:lvl w:ilvl="4">
      <w:start w:val="1"/>
      <w:numFmt w:val="decimal"/>
      <w:lvlText w:val="(%5)"/>
      <w:lvlJc w:val="left"/>
      <w:pPr>
        <w:tabs>
          <w:tab w:val="num" w:pos="3600"/>
        </w:tabs>
        <w:ind w:left="3600" w:hanging="720"/>
      </w:pPr>
      <w:rPr>
        <w:rFonts w:hint="default"/>
        <w:u w:val="none"/>
      </w:rPr>
    </w:lvl>
    <w:lvl w:ilvl="5">
      <w:start w:val="1"/>
      <w:numFmt w:val="lowerLetter"/>
      <w:lvlText w:val="%6."/>
      <w:lvlJc w:val="left"/>
      <w:pPr>
        <w:tabs>
          <w:tab w:val="num" w:pos="4320"/>
        </w:tabs>
        <w:ind w:left="4320" w:hanging="720"/>
      </w:pPr>
      <w:rPr>
        <w:rFonts w:hint="default"/>
        <w:u w:val="none"/>
      </w:rPr>
    </w:lvl>
    <w:lvl w:ilvl="6">
      <w:start w:val="1"/>
      <w:numFmt w:val="lowerRoman"/>
      <w:lvlText w:val="%7."/>
      <w:lvlJc w:val="left"/>
      <w:pPr>
        <w:tabs>
          <w:tab w:val="num" w:pos="5040"/>
        </w:tabs>
        <w:ind w:left="5040" w:hanging="720"/>
      </w:pPr>
      <w:rPr>
        <w:rFonts w:hint="default"/>
        <w:u w:val="none"/>
      </w:rPr>
    </w:lvl>
    <w:lvl w:ilvl="7">
      <w:start w:val="1"/>
      <w:numFmt w:val="decimal"/>
      <w:lvlText w:val="%8."/>
      <w:lvlJc w:val="left"/>
      <w:pPr>
        <w:tabs>
          <w:tab w:val="num" w:pos="5760"/>
        </w:tabs>
        <w:ind w:left="5760" w:hanging="720"/>
      </w:pPr>
      <w:rPr>
        <w:rFonts w:hint="default"/>
        <w:u w:val="none"/>
      </w:rPr>
    </w:lvl>
    <w:lvl w:ilvl="8">
      <w:start w:val="1"/>
      <w:numFmt w:val="upperLetter"/>
      <w:suff w:val="nothing"/>
      <w:lvlText w:val="Schedule “%9”"/>
      <w:lvlJc w:val="left"/>
      <w:pPr>
        <w:ind w:left="0" w:firstLine="0"/>
      </w:pPr>
      <w:rPr>
        <w:rFonts w:hint="default"/>
        <w:u w:val="none"/>
      </w:rPr>
    </w:lvl>
  </w:abstractNum>
  <w:abstractNum w:abstractNumId="22" w15:restartNumberingAfterBreak="0">
    <w:nsid w:val="7F7A2E03"/>
    <w:multiLevelType w:val="multilevel"/>
    <w:tmpl w:val="7DE09F9E"/>
    <w:lvl w:ilvl="0">
      <w:start w:val="1"/>
      <w:numFmt w:val="decimal"/>
      <w:pStyle w:val="TableofAuthorities"/>
      <w:lvlText w:val="%1."/>
      <w:lvlJc w:val="left"/>
      <w:pPr>
        <w:tabs>
          <w:tab w:val="num" w:pos="720"/>
        </w:tabs>
        <w:ind w:left="720" w:hanging="720"/>
      </w:pPr>
      <w:rPr>
        <w:rFonts w:hint="default"/>
        <w:u w:val="none"/>
      </w:rPr>
    </w:lvl>
    <w:lvl w:ilvl="1">
      <w:start w:val="1"/>
      <w:numFmt w:val="lowerLetter"/>
      <w:lvlText w:val="(%2)"/>
      <w:lvlJc w:val="left"/>
      <w:pPr>
        <w:tabs>
          <w:tab w:val="num" w:pos="1440"/>
        </w:tabs>
        <w:ind w:left="1440" w:hanging="720"/>
      </w:pPr>
      <w:rPr>
        <w:rFonts w:hint="default"/>
        <w:u w:val="none"/>
      </w:rPr>
    </w:lvl>
    <w:lvl w:ilvl="2">
      <w:start w:val="1"/>
      <w:numFmt w:val="lowerRoman"/>
      <w:lvlText w:val="(%3)"/>
      <w:lvlJc w:val="left"/>
      <w:pPr>
        <w:tabs>
          <w:tab w:val="num" w:pos="2160"/>
        </w:tabs>
        <w:ind w:left="2160" w:hanging="720"/>
      </w:pPr>
      <w:rPr>
        <w:rFonts w:hint="default"/>
        <w:u w:val="none"/>
      </w:rPr>
    </w:lvl>
    <w:lvl w:ilvl="3">
      <w:start w:val="1"/>
      <w:numFmt w:val="upperLetter"/>
      <w:lvlText w:val="%4."/>
      <w:lvlJc w:val="left"/>
      <w:pPr>
        <w:tabs>
          <w:tab w:val="num" w:pos="2880"/>
        </w:tabs>
        <w:ind w:left="2880" w:hanging="720"/>
      </w:pPr>
      <w:rPr>
        <w:rFonts w:hint="default"/>
        <w:u w:val="none"/>
      </w:rPr>
    </w:lvl>
    <w:lvl w:ilvl="4">
      <w:start w:val="1"/>
      <w:numFmt w:val="decimal"/>
      <w:lvlText w:val="(%5)"/>
      <w:lvlJc w:val="left"/>
      <w:pPr>
        <w:tabs>
          <w:tab w:val="num" w:pos="3600"/>
        </w:tabs>
        <w:ind w:left="3600" w:hanging="720"/>
      </w:pPr>
      <w:rPr>
        <w:rFonts w:hint="default"/>
        <w:u w:val="none"/>
      </w:rPr>
    </w:lvl>
    <w:lvl w:ilvl="5">
      <w:start w:val="1"/>
      <w:numFmt w:val="lowerLetter"/>
      <w:lvlText w:val="%6."/>
      <w:lvlJc w:val="left"/>
      <w:pPr>
        <w:tabs>
          <w:tab w:val="num" w:pos="4320"/>
        </w:tabs>
        <w:ind w:left="4320" w:hanging="720"/>
      </w:pPr>
      <w:rPr>
        <w:rFonts w:hint="default"/>
        <w:u w:val="none"/>
      </w:rPr>
    </w:lvl>
    <w:lvl w:ilvl="6">
      <w:start w:val="1"/>
      <w:numFmt w:val="lowerRoman"/>
      <w:lvlText w:val="%7."/>
      <w:lvlJc w:val="left"/>
      <w:pPr>
        <w:tabs>
          <w:tab w:val="num" w:pos="5040"/>
        </w:tabs>
        <w:ind w:left="5040" w:hanging="720"/>
      </w:pPr>
      <w:rPr>
        <w:rFonts w:hint="default"/>
        <w:u w:val="none"/>
      </w:rPr>
    </w:lvl>
    <w:lvl w:ilvl="7">
      <w:start w:val="1"/>
      <w:numFmt w:val="decimal"/>
      <w:lvlText w:val="%8."/>
      <w:lvlJc w:val="left"/>
      <w:pPr>
        <w:tabs>
          <w:tab w:val="num" w:pos="5760"/>
        </w:tabs>
        <w:ind w:left="5760" w:hanging="720"/>
      </w:pPr>
      <w:rPr>
        <w:rFonts w:hint="default"/>
        <w:u w:val="none"/>
      </w:rPr>
    </w:lvl>
    <w:lvl w:ilvl="8">
      <w:start w:val="1"/>
      <w:numFmt w:val="upperLetter"/>
      <w:suff w:val="nothing"/>
      <w:lvlText w:val="Schedule “%9”"/>
      <w:lvlJc w:val="left"/>
      <w:pPr>
        <w:ind w:left="0" w:firstLine="0"/>
      </w:pPr>
      <w:rPr>
        <w:rFonts w:hint="default"/>
        <w:u w:val="none"/>
      </w:rPr>
    </w:lvl>
  </w:abstractNum>
  <w:num w:numId="1" w16cid:durableId="1213233229">
    <w:abstractNumId w:val="11"/>
  </w:num>
  <w:num w:numId="2" w16cid:durableId="2078355343">
    <w:abstractNumId w:val="13"/>
  </w:num>
  <w:num w:numId="3" w16cid:durableId="993139287">
    <w:abstractNumId w:val="19"/>
  </w:num>
  <w:num w:numId="4" w16cid:durableId="540242038">
    <w:abstractNumId w:val="19"/>
  </w:num>
  <w:num w:numId="5" w16cid:durableId="700276619">
    <w:abstractNumId w:val="19"/>
  </w:num>
  <w:num w:numId="6" w16cid:durableId="515078587">
    <w:abstractNumId w:val="19"/>
  </w:num>
  <w:num w:numId="7" w16cid:durableId="1571385783">
    <w:abstractNumId w:val="19"/>
  </w:num>
  <w:num w:numId="8" w16cid:durableId="1199512118">
    <w:abstractNumId w:val="19"/>
  </w:num>
  <w:num w:numId="9" w16cid:durableId="1063606296">
    <w:abstractNumId w:val="19"/>
  </w:num>
  <w:num w:numId="10" w16cid:durableId="1691567366">
    <w:abstractNumId w:val="19"/>
  </w:num>
  <w:num w:numId="11" w16cid:durableId="699279080">
    <w:abstractNumId w:val="19"/>
  </w:num>
  <w:num w:numId="12" w16cid:durableId="1213686869">
    <w:abstractNumId w:val="9"/>
  </w:num>
  <w:num w:numId="13" w16cid:durableId="1310399544">
    <w:abstractNumId w:val="9"/>
  </w:num>
  <w:num w:numId="14" w16cid:durableId="1431971376">
    <w:abstractNumId w:val="7"/>
  </w:num>
  <w:num w:numId="15" w16cid:durableId="1105730661">
    <w:abstractNumId w:val="7"/>
  </w:num>
  <w:num w:numId="16" w16cid:durableId="1952009139">
    <w:abstractNumId w:val="6"/>
  </w:num>
  <w:num w:numId="17" w16cid:durableId="1378430856">
    <w:abstractNumId w:val="6"/>
  </w:num>
  <w:num w:numId="18" w16cid:durableId="612136092">
    <w:abstractNumId w:val="5"/>
  </w:num>
  <w:num w:numId="19" w16cid:durableId="1592354196">
    <w:abstractNumId w:val="5"/>
  </w:num>
  <w:num w:numId="20" w16cid:durableId="738407076">
    <w:abstractNumId w:val="4"/>
  </w:num>
  <w:num w:numId="21" w16cid:durableId="2050565891">
    <w:abstractNumId w:val="4"/>
  </w:num>
  <w:num w:numId="22" w16cid:durableId="1474829173">
    <w:abstractNumId w:val="8"/>
  </w:num>
  <w:num w:numId="23" w16cid:durableId="214237478">
    <w:abstractNumId w:val="8"/>
  </w:num>
  <w:num w:numId="24" w16cid:durableId="1026760881">
    <w:abstractNumId w:val="3"/>
  </w:num>
  <w:num w:numId="25" w16cid:durableId="1713773627">
    <w:abstractNumId w:val="3"/>
  </w:num>
  <w:num w:numId="26" w16cid:durableId="782185307">
    <w:abstractNumId w:val="2"/>
  </w:num>
  <w:num w:numId="27" w16cid:durableId="1961834835">
    <w:abstractNumId w:val="2"/>
  </w:num>
  <w:num w:numId="28" w16cid:durableId="1406805142">
    <w:abstractNumId w:val="1"/>
  </w:num>
  <w:num w:numId="29" w16cid:durableId="1415544196">
    <w:abstractNumId w:val="1"/>
  </w:num>
  <w:num w:numId="30" w16cid:durableId="268390719">
    <w:abstractNumId w:val="0"/>
  </w:num>
  <w:num w:numId="31" w16cid:durableId="926377643">
    <w:abstractNumId w:val="0"/>
  </w:num>
  <w:num w:numId="32" w16cid:durableId="113642668">
    <w:abstractNumId w:val="12"/>
  </w:num>
  <w:num w:numId="33" w16cid:durableId="1499423778">
    <w:abstractNumId w:val="12"/>
  </w:num>
  <w:num w:numId="34" w16cid:durableId="1118450370">
    <w:abstractNumId w:val="12"/>
  </w:num>
  <w:num w:numId="35" w16cid:durableId="1819491458">
    <w:abstractNumId w:val="22"/>
  </w:num>
  <w:num w:numId="36" w16cid:durableId="2087457378">
    <w:abstractNumId w:val="21"/>
  </w:num>
  <w:num w:numId="37" w16cid:durableId="1949387735">
    <w:abstractNumId w:val="20"/>
  </w:num>
  <w:num w:numId="38" w16cid:durableId="975601158">
    <w:abstractNumId w:val="15"/>
  </w:num>
  <w:num w:numId="39" w16cid:durableId="2141268641">
    <w:abstractNumId w:val="14"/>
  </w:num>
  <w:num w:numId="40" w16cid:durableId="614749068">
    <w:abstractNumId w:val="18"/>
  </w:num>
  <w:num w:numId="41" w16cid:durableId="1915431108">
    <w:abstractNumId w:val="16"/>
  </w:num>
  <w:num w:numId="42" w16cid:durableId="449009661">
    <w:abstractNumId w:val="10"/>
  </w:num>
  <w:num w:numId="43" w16cid:durableId="11179150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Moves/>
  <w:documentProtection w:edit="forms" w:enforcement="1" w:cryptProviderType="rsaAES" w:cryptAlgorithmClass="hash" w:cryptAlgorithmType="typeAny" w:cryptAlgorithmSid="14" w:cryptSpinCount="100000" w:hash="g0jdgI9Q+qaT7lN3YOvUwbQt9o9t+K+o7TgLSv2FpXEGa6hEO6PBRy/KKiCuY6a0o83TmpsFSNlcYGHbXPxlLA==" w:salt="mOgb12xUMPEATu8jo/2g4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2AA0"/>
    <w:rsid w:val="00004A14"/>
    <w:rsid w:val="00044959"/>
    <w:rsid w:val="0006035F"/>
    <w:rsid w:val="000B6625"/>
    <w:rsid w:val="000B70C8"/>
    <w:rsid w:val="000C34F7"/>
    <w:rsid w:val="000D5DF3"/>
    <w:rsid w:val="000F2130"/>
    <w:rsid w:val="0011198A"/>
    <w:rsid w:val="00121524"/>
    <w:rsid w:val="00125138"/>
    <w:rsid w:val="00153E49"/>
    <w:rsid w:val="001552DE"/>
    <w:rsid w:val="00180B13"/>
    <w:rsid w:val="00183116"/>
    <w:rsid w:val="001A1593"/>
    <w:rsid w:val="001A1946"/>
    <w:rsid w:val="001D75F8"/>
    <w:rsid w:val="001E406A"/>
    <w:rsid w:val="001F3E25"/>
    <w:rsid w:val="00212963"/>
    <w:rsid w:val="00271028"/>
    <w:rsid w:val="00292A04"/>
    <w:rsid w:val="002A0696"/>
    <w:rsid w:val="002A6174"/>
    <w:rsid w:val="002B0AB8"/>
    <w:rsid w:val="002B278F"/>
    <w:rsid w:val="002B39FC"/>
    <w:rsid w:val="002E73B2"/>
    <w:rsid w:val="002F00F3"/>
    <w:rsid w:val="00301AEB"/>
    <w:rsid w:val="00305D2D"/>
    <w:rsid w:val="00310DC6"/>
    <w:rsid w:val="00312CDD"/>
    <w:rsid w:val="00331ADA"/>
    <w:rsid w:val="00332EA2"/>
    <w:rsid w:val="00337071"/>
    <w:rsid w:val="003625C5"/>
    <w:rsid w:val="003817C4"/>
    <w:rsid w:val="00392B2B"/>
    <w:rsid w:val="003C6B04"/>
    <w:rsid w:val="003D4C21"/>
    <w:rsid w:val="003E6302"/>
    <w:rsid w:val="003F6E7B"/>
    <w:rsid w:val="003F7C4E"/>
    <w:rsid w:val="00401DB8"/>
    <w:rsid w:val="004075CB"/>
    <w:rsid w:val="00413983"/>
    <w:rsid w:val="004341BC"/>
    <w:rsid w:val="00442CFE"/>
    <w:rsid w:val="004762A2"/>
    <w:rsid w:val="00476847"/>
    <w:rsid w:val="004A507F"/>
    <w:rsid w:val="004B3342"/>
    <w:rsid w:val="004C1DBC"/>
    <w:rsid w:val="004C3A81"/>
    <w:rsid w:val="004C7DB1"/>
    <w:rsid w:val="004E790D"/>
    <w:rsid w:val="0051578F"/>
    <w:rsid w:val="00523A35"/>
    <w:rsid w:val="00526DCB"/>
    <w:rsid w:val="005275EB"/>
    <w:rsid w:val="00532425"/>
    <w:rsid w:val="005502FF"/>
    <w:rsid w:val="00566F05"/>
    <w:rsid w:val="0059315F"/>
    <w:rsid w:val="005C29B7"/>
    <w:rsid w:val="005D7116"/>
    <w:rsid w:val="005E75DA"/>
    <w:rsid w:val="005F00F1"/>
    <w:rsid w:val="005F2542"/>
    <w:rsid w:val="005F30C2"/>
    <w:rsid w:val="00604C1F"/>
    <w:rsid w:val="006071C9"/>
    <w:rsid w:val="0061522F"/>
    <w:rsid w:val="00615E4D"/>
    <w:rsid w:val="00624BDD"/>
    <w:rsid w:val="00643F3E"/>
    <w:rsid w:val="00650D7D"/>
    <w:rsid w:val="00652508"/>
    <w:rsid w:val="00655306"/>
    <w:rsid w:val="006709A2"/>
    <w:rsid w:val="0068536A"/>
    <w:rsid w:val="006B1D61"/>
    <w:rsid w:val="006B2AA0"/>
    <w:rsid w:val="006D3458"/>
    <w:rsid w:val="006E300D"/>
    <w:rsid w:val="006F57DC"/>
    <w:rsid w:val="007017F7"/>
    <w:rsid w:val="00702EFC"/>
    <w:rsid w:val="0070754E"/>
    <w:rsid w:val="0071211C"/>
    <w:rsid w:val="00715524"/>
    <w:rsid w:val="0072494D"/>
    <w:rsid w:val="00734046"/>
    <w:rsid w:val="00734ABD"/>
    <w:rsid w:val="0074533E"/>
    <w:rsid w:val="00761396"/>
    <w:rsid w:val="00763D89"/>
    <w:rsid w:val="00763E56"/>
    <w:rsid w:val="00783DF1"/>
    <w:rsid w:val="007868C9"/>
    <w:rsid w:val="007A6EA3"/>
    <w:rsid w:val="007C37A2"/>
    <w:rsid w:val="007C7DB3"/>
    <w:rsid w:val="007D0F88"/>
    <w:rsid w:val="007F4619"/>
    <w:rsid w:val="00810642"/>
    <w:rsid w:val="008133A7"/>
    <w:rsid w:val="00814958"/>
    <w:rsid w:val="00815B07"/>
    <w:rsid w:val="008207E4"/>
    <w:rsid w:val="00822F49"/>
    <w:rsid w:val="008320A5"/>
    <w:rsid w:val="008374AA"/>
    <w:rsid w:val="00842A9A"/>
    <w:rsid w:val="00850848"/>
    <w:rsid w:val="00850C5D"/>
    <w:rsid w:val="0085778B"/>
    <w:rsid w:val="00867004"/>
    <w:rsid w:val="00881437"/>
    <w:rsid w:val="008C0950"/>
    <w:rsid w:val="008F014A"/>
    <w:rsid w:val="00906EE4"/>
    <w:rsid w:val="00917D0D"/>
    <w:rsid w:val="00921CB2"/>
    <w:rsid w:val="00924C10"/>
    <w:rsid w:val="00926AA7"/>
    <w:rsid w:val="00985427"/>
    <w:rsid w:val="009A016F"/>
    <w:rsid w:val="009A48B6"/>
    <w:rsid w:val="009C2E5E"/>
    <w:rsid w:val="009E50EB"/>
    <w:rsid w:val="009E67AD"/>
    <w:rsid w:val="009E6DF8"/>
    <w:rsid w:val="00A01C06"/>
    <w:rsid w:val="00A31DAC"/>
    <w:rsid w:val="00A56E5C"/>
    <w:rsid w:val="00A57FE8"/>
    <w:rsid w:val="00A6180A"/>
    <w:rsid w:val="00A8642D"/>
    <w:rsid w:val="00A9430F"/>
    <w:rsid w:val="00AC76C2"/>
    <w:rsid w:val="00AD2E58"/>
    <w:rsid w:val="00AE1123"/>
    <w:rsid w:val="00AE58DE"/>
    <w:rsid w:val="00B15BA0"/>
    <w:rsid w:val="00B219A4"/>
    <w:rsid w:val="00B2338A"/>
    <w:rsid w:val="00B45039"/>
    <w:rsid w:val="00B660D8"/>
    <w:rsid w:val="00B72BE8"/>
    <w:rsid w:val="00BA7EF1"/>
    <w:rsid w:val="00BC5247"/>
    <w:rsid w:val="00BE6F5E"/>
    <w:rsid w:val="00BF7097"/>
    <w:rsid w:val="00BF77D7"/>
    <w:rsid w:val="00C17771"/>
    <w:rsid w:val="00C26AEE"/>
    <w:rsid w:val="00C3261E"/>
    <w:rsid w:val="00C4471F"/>
    <w:rsid w:val="00C51A2C"/>
    <w:rsid w:val="00C56333"/>
    <w:rsid w:val="00C77EA7"/>
    <w:rsid w:val="00C84F68"/>
    <w:rsid w:val="00C87E17"/>
    <w:rsid w:val="00CA1D67"/>
    <w:rsid w:val="00CA6476"/>
    <w:rsid w:val="00CB3E26"/>
    <w:rsid w:val="00CD5830"/>
    <w:rsid w:val="00CE2B57"/>
    <w:rsid w:val="00CF670D"/>
    <w:rsid w:val="00D03CE3"/>
    <w:rsid w:val="00D07F47"/>
    <w:rsid w:val="00D251AA"/>
    <w:rsid w:val="00D3176C"/>
    <w:rsid w:val="00D32991"/>
    <w:rsid w:val="00D3529C"/>
    <w:rsid w:val="00D74343"/>
    <w:rsid w:val="00D87176"/>
    <w:rsid w:val="00DA529A"/>
    <w:rsid w:val="00DA59F9"/>
    <w:rsid w:val="00DC2883"/>
    <w:rsid w:val="00DD2D10"/>
    <w:rsid w:val="00DE21EE"/>
    <w:rsid w:val="00DE46B5"/>
    <w:rsid w:val="00DE6964"/>
    <w:rsid w:val="00E02BA6"/>
    <w:rsid w:val="00E27307"/>
    <w:rsid w:val="00E354E1"/>
    <w:rsid w:val="00E36FF0"/>
    <w:rsid w:val="00E7561F"/>
    <w:rsid w:val="00E80E61"/>
    <w:rsid w:val="00E931A3"/>
    <w:rsid w:val="00E949F8"/>
    <w:rsid w:val="00E97C16"/>
    <w:rsid w:val="00EA07FB"/>
    <w:rsid w:val="00EB25E4"/>
    <w:rsid w:val="00EC4FEE"/>
    <w:rsid w:val="00ED1465"/>
    <w:rsid w:val="00ED5EC5"/>
    <w:rsid w:val="00EE0CCB"/>
    <w:rsid w:val="00EE1EFF"/>
    <w:rsid w:val="00EE6037"/>
    <w:rsid w:val="00EF2B87"/>
    <w:rsid w:val="00F03052"/>
    <w:rsid w:val="00F03426"/>
    <w:rsid w:val="00F04188"/>
    <w:rsid w:val="00F32CC2"/>
    <w:rsid w:val="00F34EA6"/>
    <w:rsid w:val="00F371EB"/>
    <w:rsid w:val="00F5303B"/>
    <w:rsid w:val="00F600FB"/>
    <w:rsid w:val="00F6175A"/>
    <w:rsid w:val="00F766F0"/>
    <w:rsid w:val="00F82AD1"/>
    <w:rsid w:val="00F87172"/>
    <w:rsid w:val="00FA35EF"/>
    <w:rsid w:val="00FD7E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24DE7C0-A3A2-4BC2-868A-C26A544D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F47"/>
    <w:rPr>
      <w:sz w:val="24"/>
      <w:lang w:eastAsia="en-US"/>
    </w:rPr>
  </w:style>
  <w:style w:type="paragraph" w:styleId="Heading1">
    <w:name w:val="heading 1"/>
    <w:basedOn w:val="BodyText"/>
    <w:link w:val="Heading1Char"/>
    <w:qFormat/>
    <w:rsid w:val="0070754E"/>
    <w:pPr>
      <w:numPr>
        <w:numId w:val="39"/>
      </w:numPr>
      <w:outlineLvl w:val="0"/>
    </w:pPr>
    <w:rPr>
      <w:rFonts w:cs="Arial"/>
      <w:bCs/>
    </w:rPr>
  </w:style>
  <w:style w:type="paragraph" w:styleId="Heading2">
    <w:name w:val="heading 2"/>
    <w:basedOn w:val="BodyText"/>
    <w:link w:val="Heading2Char"/>
    <w:qFormat/>
    <w:rsid w:val="0070754E"/>
    <w:pPr>
      <w:numPr>
        <w:ilvl w:val="1"/>
        <w:numId w:val="39"/>
      </w:numPr>
      <w:outlineLvl w:val="1"/>
    </w:pPr>
    <w:rPr>
      <w:rFonts w:cs="Arial"/>
      <w:bCs/>
      <w:iCs/>
    </w:rPr>
  </w:style>
  <w:style w:type="paragraph" w:styleId="Heading3">
    <w:name w:val="heading 3"/>
    <w:basedOn w:val="BodyText"/>
    <w:link w:val="Heading3Char"/>
    <w:qFormat/>
    <w:rsid w:val="0070754E"/>
    <w:pPr>
      <w:numPr>
        <w:ilvl w:val="2"/>
        <w:numId w:val="39"/>
      </w:numPr>
      <w:outlineLvl w:val="2"/>
    </w:pPr>
    <w:rPr>
      <w:rFonts w:cs="Arial"/>
      <w:bCs/>
    </w:rPr>
  </w:style>
  <w:style w:type="paragraph" w:styleId="Heading4">
    <w:name w:val="heading 4"/>
    <w:basedOn w:val="BodyText"/>
    <w:link w:val="Heading4Char"/>
    <w:qFormat/>
    <w:rsid w:val="0070754E"/>
    <w:pPr>
      <w:numPr>
        <w:ilvl w:val="3"/>
        <w:numId w:val="39"/>
      </w:numPr>
      <w:outlineLvl w:val="3"/>
    </w:pPr>
    <w:rPr>
      <w:bCs/>
    </w:rPr>
  </w:style>
  <w:style w:type="paragraph" w:styleId="Heading5">
    <w:name w:val="heading 5"/>
    <w:basedOn w:val="BodyText"/>
    <w:link w:val="Heading5Char"/>
    <w:qFormat/>
    <w:rsid w:val="0070754E"/>
    <w:pPr>
      <w:numPr>
        <w:ilvl w:val="4"/>
        <w:numId w:val="39"/>
      </w:numPr>
      <w:outlineLvl w:val="4"/>
    </w:pPr>
    <w:rPr>
      <w:bCs/>
      <w:iCs/>
    </w:rPr>
  </w:style>
  <w:style w:type="paragraph" w:styleId="Heading6">
    <w:name w:val="heading 6"/>
    <w:basedOn w:val="BodyText"/>
    <w:link w:val="Heading6Char"/>
    <w:qFormat/>
    <w:rsid w:val="0070754E"/>
    <w:pPr>
      <w:numPr>
        <w:ilvl w:val="5"/>
        <w:numId w:val="39"/>
      </w:numPr>
      <w:outlineLvl w:val="5"/>
    </w:pPr>
    <w:rPr>
      <w:bCs/>
    </w:rPr>
  </w:style>
  <w:style w:type="paragraph" w:styleId="Heading7">
    <w:name w:val="heading 7"/>
    <w:basedOn w:val="BodyText"/>
    <w:link w:val="Heading7Char"/>
    <w:qFormat/>
    <w:rsid w:val="0070754E"/>
    <w:pPr>
      <w:numPr>
        <w:ilvl w:val="6"/>
        <w:numId w:val="39"/>
      </w:numPr>
      <w:outlineLvl w:val="6"/>
    </w:pPr>
  </w:style>
  <w:style w:type="paragraph" w:styleId="Heading8">
    <w:name w:val="heading 8"/>
    <w:basedOn w:val="BodyText"/>
    <w:link w:val="Heading8Char"/>
    <w:qFormat/>
    <w:rsid w:val="0070754E"/>
    <w:pPr>
      <w:numPr>
        <w:ilvl w:val="7"/>
        <w:numId w:val="39"/>
      </w:numPr>
      <w:outlineLvl w:val="7"/>
    </w:pPr>
    <w:rPr>
      <w:iCs/>
    </w:rPr>
  </w:style>
  <w:style w:type="paragraph" w:styleId="Heading9">
    <w:name w:val="heading 9"/>
    <w:basedOn w:val="Normal"/>
    <w:next w:val="BodyText"/>
    <w:link w:val="Heading9Char"/>
    <w:qFormat/>
    <w:rsid w:val="0068536A"/>
    <w:pPr>
      <w:keepNext/>
      <w:keepLines/>
      <w:numPr>
        <w:ilvl w:val="8"/>
        <w:numId w:val="39"/>
      </w:numPr>
      <w:spacing w:before="240"/>
      <w:jc w:val="center"/>
      <w:outlineLvl w:val="8"/>
    </w:pPr>
    <w:rPr>
      <w:rFonts w:cs="Arial"/>
      <w:b/>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
    <w:name w:val="Attention"/>
    <w:basedOn w:val="Normal"/>
    <w:semiHidden/>
    <w:rsid w:val="00881437"/>
    <w:pPr>
      <w:spacing w:before="240"/>
      <w:ind w:left="1440" w:hanging="1440"/>
    </w:pPr>
    <w:rPr>
      <w:szCs w:val="24"/>
    </w:rPr>
  </w:style>
  <w:style w:type="paragraph" w:styleId="BlockText">
    <w:name w:val="Block Text"/>
    <w:basedOn w:val="Normal"/>
    <w:semiHidden/>
    <w:rsid w:val="001E406A"/>
    <w:pPr>
      <w:spacing w:after="120"/>
      <w:ind w:left="1440" w:right="1440"/>
    </w:pPr>
  </w:style>
  <w:style w:type="paragraph" w:customStyle="1" w:styleId="BodySpecial">
    <w:name w:val="Body Special"/>
    <w:basedOn w:val="Normal"/>
    <w:next w:val="BodyText"/>
    <w:qFormat/>
    <w:rsid w:val="001E406A"/>
    <w:pPr>
      <w:keepLines/>
      <w:spacing w:before="240"/>
    </w:pPr>
  </w:style>
  <w:style w:type="paragraph" w:styleId="BodyText">
    <w:name w:val="Body Text"/>
    <w:basedOn w:val="Normal"/>
    <w:link w:val="BodyTextChar"/>
    <w:qFormat/>
    <w:rsid w:val="00CB3E26"/>
    <w:pPr>
      <w:spacing w:before="240"/>
    </w:pPr>
  </w:style>
  <w:style w:type="character" w:customStyle="1" w:styleId="BodyTextChar">
    <w:name w:val="Body Text Char"/>
    <w:link w:val="BodyText"/>
    <w:rsid w:val="00CB3E26"/>
    <w:rPr>
      <w:sz w:val="22"/>
      <w:lang w:val="en-CA"/>
    </w:rPr>
  </w:style>
  <w:style w:type="paragraph" w:styleId="BodyText2">
    <w:name w:val="Body Text 2"/>
    <w:basedOn w:val="Normal"/>
    <w:link w:val="BodyText2Char"/>
    <w:semiHidden/>
    <w:rsid w:val="001E406A"/>
    <w:pPr>
      <w:spacing w:after="120" w:line="480" w:lineRule="auto"/>
    </w:pPr>
  </w:style>
  <w:style w:type="character" w:customStyle="1" w:styleId="BodyText2Char">
    <w:name w:val="Body Text 2 Char"/>
    <w:link w:val="BodyText2"/>
    <w:semiHidden/>
    <w:rsid w:val="001E406A"/>
    <w:rPr>
      <w:rFonts w:ascii="Times New Roman" w:eastAsia="Times New Roman" w:hAnsi="Times New Roman" w:cs="Times New Roman"/>
      <w:sz w:val="24"/>
      <w:szCs w:val="24"/>
      <w:lang w:val="en-CA"/>
    </w:rPr>
  </w:style>
  <w:style w:type="paragraph" w:styleId="BodyText3">
    <w:name w:val="Body Text 3"/>
    <w:basedOn w:val="Normal"/>
    <w:link w:val="BodyText3Char"/>
    <w:semiHidden/>
    <w:rsid w:val="001E406A"/>
    <w:pPr>
      <w:spacing w:after="120"/>
    </w:pPr>
    <w:rPr>
      <w:sz w:val="16"/>
      <w:szCs w:val="16"/>
    </w:rPr>
  </w:style>
  <w:style w:type="character" w:customStyle="1" w:styleId="BodyText3Char">
    <w:name w:val="Body Text 3 Char"/>
    <w:link w:val="BodyText3"/>
    <w:semiHidden/>
    <w:rsid w:val="001E406A"/>
    <w:rPr>
      <w:rFonts w:ascii="Times New Roman" w:eastAsia="Times New Roman" w:hAnsi="Times New Roman" w:cs="Times New Roman"/>
      <w:sz w:val="16"/>
      <w:szCs w:val="16"/>
      <w:lang w:val="en-CA"/>
    </w:rPr>
  </w:style>
  <w:style w:type="paragraph" w:styleId="BodyTextFirstIndent">
    <w:name w:val="Body Text First Indent"/>
    <w:basedOn w:val="BodyText"/>
    <w:link w:val="BodyTextFirstIndentChar"/>
    <w:semiHidden/>
    <w:rsid w:val="001E406A"/>
    <w:pPr>
      <w:spacing w:before="0" w:after="120"/>
      <w:ind w:firstLine="210"/>
    </w:pPr>
  </w:style>
  <w:style w:type="character" w:customStyle="1" w:styleId="BodyTextFirstIndentChar">
    <w:name w:val="Body Text First Indent Char"/>
    <w:link w:val="BodyTextFirstIndent"/>
    <w:semiHidden/>
    <w:rsid w:val="001E406A"/>
    <w:rPr>
      <w:rFonts w:ascii="Times New Roman" w:eastAsia="Times New Roman" w:hAnsi="Times New Roman" w:cs="Times New Roman"/>
      <w:sz w:val="24"/>
      <w:szCs w:val="24"/>
      <w:lang w:val="en-CA"/>
    </w:rPr>
  </w:style>
  <w:style w:type="paragraph" w:styleId="BodyTextIndent">
    <w:name w:val="Body Text Indent"/>
    <w:basedOn w:val="Normal"/>
    <w:link w:val="BodyTextIndentChar"/>
    <w:semiHidden/>
    <w:rsid w:val="001E406A"/>
    <w:pPr>
      <w:spacing w:after="120"/>
      <w:ind w:left="283"/>
    </w:pPr>
  </w:style>
  <w:style w:type="character" w:customStyle="1" w:styleId="BodyTextIndentChar">
    <w:name w:val="Body Text Indent Char"/>
    <w:link w:val="BodyTextIndent"/>
    <w:semiHidden/>
    <w:rsid w:val="001E406A"/>
    <w:rPr>
      <w:rFonts w:ascii="Times New Roman" w:eastAsia="Times New Roman" w:hAnsi="Times New Roman" w:cs="Times New Roman"/>
      <w:sz w:val="24"/>
      <w:szCs w:val="24"/>
      <w:lang w:val="en-CA"/>
    </w:rPr>
  </w:style>
  <w:style w:type="paragraph" w:styleId="BodyTextFirstIndent2">
    <w:name w:val="Body Text First Indent 2"/>
    <w:basedOn w:val="BodyTextIndent"/>
    <w:link w:val="BodyTextFirstIndent2Char"/>
    <w:semiHidden/>
    <w:rsid w:val="001E406A"/>
    <w:pPr>
      <w:ind w:firstLine="210"/>
    </w:pPr>
  </w:style>
  <w:style w:type="character" w:customStyle="1" w:styleId="BodyTextFirstIndent2Char">
    <w:name w:val="Body Text First Indent 2 Char"/>
    <w:link w:val="BodyTextFirstIndent2"/>
    <w:semiHidden/>
    <w:rsid w:val="001E406A"/>
    <w:rPr>
      <w:rFonts w:ascii="Times New Roman" w:eastAsia="Times New Roman" w:hAnsi="Times New Roman" w:cs="Times New Roman"/>
      <w:sz w:val="24"/>
      <w:szCs w:val="24"/>
      <w:lang w:val="en-CA"/>
    </w:rPr>
  </w:style>
  <w:style w:type="paragraph" w:styleId="BodyTextIndent2">
    <w:name w:val="Body Text Indent 2"/>
    <w:basedOn w:val="Normal"/>
    <w:link w:val="BodyTextIndent2Char"/>
    <w:semiHidden/>
    <w:rsid w:val="001E406A"/>
    <w:pPr>
      <w:spacing w:after="120" w:line="480" w:lineRule="auto"/>
      <w:ind w:left="283"/>
    </w:pPr>
  </w:style>
  <w:style w:type="character" w:customStyle="1" w:styleId="BodyTextIndent2Char">
    <w:name w:val="Body Text Indent 2 Char"/>
    <w:link w:val="BodyTextIndent2"/>
    <w:semiHidden/>
    <w:rsid w:val="001E406A"/>
    <w:rPr>
      <w:rFonts w:ascii="Times New Roman" w:eastAsia="Times New Roman" w:hAnsi="Times New Roman" w:cs="Times New Roman"/>
      <w:sz w:val="24"/>
      <w:szCs w:val="24"/>
      <w:lang w:val="en-CA"/>
    </w:rPr>
  </w:style>
  <w:style w:type="paragraph" w:styleId="BodyTextIndent3">
    <w:name w:val="Body Text Indent 3"/>
    <w:basedOn w:val="Normal"/>
    <w:link w:val="BodyTextIndent3Char"/>
    <w:semiHidden/>
    <w:rsid w:val="001E406A"/>
    <w:pPr>
      <w:spacing w:after="120"/>
      <w:ind w:left="283"/>
    </w:pPr>
    <w:rPr>
      <w:sz w:val="16"/>
      <w:szCs w:val="16"/>
    </w:rPr>
  </w:style>
  <w:style w:type="character" w:customStyle="1" w:styleId="BodyTextIndent3Char">
    <w:name w:val="Body Text Indent 3 Char"/>
    <w:link w:val="BodyTextIndent3"/>
    <w:semiHidden/>
    <w:rsid w:val="001E406A"/>
    <w:rPr>
      <w:rFonts w:ascii="Times New Roman" w:eastAsia="Times New Roman" w:hAnsi="Times New Roman" w:cs="Times New Roman"/>
      <w:sz w:val="16"/>
      <w:szCs w:val="16"/>
      <w:lang w:val="en-CA"/>
    </w:rPr>
  </w:style>
  <w:style w:type="paragraph" w:customStyle="1" w:styleId="BulletBody">
    <w:name w:val="Bullet Body"/>
    <w:basedOn w:val="BodyText"/>
    <w:qFormat/>
    <w:rsid w:val="00CB3E26"/>
    <w:pPr>
      <w:numPr>
        <w:numId w:val="1"/>
      </w:numPr>
      <w:tabs>
        <w:tab w:val="clear" w:pos="720"/>
      </w:tabs>
    </w:pPr>
  </w:style>
  <w:style w:type="paragraph" w:customStyle="1" w:styleId="BulletBodySpecial">
    <w:name w:val="Bullet Body Special"/>
    <w:basedOn w:val="Normal"/>
    <w:qFormat/>
    <w:rsid w:val="00CB3E26"/>
    <w:pPr>
      <w:numPr>
        <w:numId w:val="2"/>
      </w:numPr>
      <w:tabs>
        <w:tab w:val="clear" w:pos="720"/>
      </w:tabs>
      <w:spacing w:before="240"/>
    </w:pPr>
  </w:style>
  <w:style w:type="paragraph" w:customStyle="1" w:styleId="Citation">
    <w:name w:val="Citation"/>
    <w:basedOn w:val="Normal"/>
    <w:qFormat/>
    <w:rsid w:val="0071211C"/>
    <w:pPr>
      <w:keepLines/>
      <w:spacing w:before="240"/>
      <w:ind w:left="1440" w:right="720"/>
    </w:pPr>
  </w:style>
  <w:style w:type="paragraph" w:styleId="Closing">
    <w:name w:val="Closing"/>
    <w:basedOn w:val="Normal"/>
    <w:link w:val="ClosingChar"/>
    <w:semiHidden/>
    <w:rsid w:val="00881437"/>
    <w:pPr>
      <w:ind w:left="4320"/>
    </w:pPr>
    <w:rPr>
      <w:szCs w:val="24"/>
    </w:rPr>
  </w:style>
  <w:style w:type="character" w:customStyle="1" w:styleId="ClosingChar">
    <w:name w:val="Closing Char"/>
    <w:link w:val="Closing"/>
    <w:semiHidden/>
    <w:rsid w:val="001E406A"/>
    <w:rPr>
      <w:sz w:val="24"/>
      <w:szCs w:val="24"/>
      <w:lang w:val="en-CA"/>
    </w:rPr>
  </w:style>
  <w:style w:type="character" w:customStyle="1" w:styleId="CommentHidden">
    <w:name w:val="Comment (Hidden)"/>
    <w:rsid w:val="00F03052"/>
    <w:rPr>
      <w:rFonts w:ascii="Arial" w:hAnsi="Arial"/>
      <w:caps/>
      <w:vanish/>
      <w:color w:val="C00000"/>
      <w:sz w:val="18"/>
      <w:szCs w:val="18"/>
    </w:rPr>
  </w:style>
  <w:style w:type="paragraph" w:customStyle="1" w:styleId="HeadingTitle1">
    <w:name w:val="Heading Title 1"/>
    <w:basedOn w:val="Normal"/>
    <w:next w:val="BodyText"/>
    <w:qFormat/>
    <w:rsid w:val="00B2338A"/>
    <w:pPr>
      <w:keepNext/>
      <w:keepLines/>
      <w:spacing w:before="240"/>
      <w:jc w:val="center"/>
    </w:pPr>
    <w:rPr>
      <w:rFonts w:ascii="Times New Roman Bold" w:hAnsi="Times New Roman Bold"/>
      <w:b/>
      <w:sz w:val="27"/>
    </w:rPr>
  </w:style>
  <w:style w:type="paragraph" w:styleId="E-mailSignature">
    <w:name w:val="E-mail Signature"/>
    <w:basedOn w:val="Normal"/>
    <w:link w:val="E-mailSignatureChar"/>
    <w:semiHidden/>
    <w:rsid w:val="001E406A"/>
  </w:style>
  <w:style w:type="character" w:customStyle="1" w:styleId="E-mailSignatureChar">
    <w:name w:val="E-mail Signature Char"/>
    <w:link w:val="E-mailSignature"/>
    <w:semiHidden/>
    <w:rsid w:val="001E406A"/>
    <w:rPr>
      <w:rFonts w:ascii="Times New Roman" w:eastAsia="Times New Roman" w:hAnsi="Times New Roman" w:cs="Times New Roman"/>
      <w:sz w:val="24"/>
      <w:szCs w:val="24"/>
      <w:lang w:val="en-CA"/>
    </w:rPr>
  </w:style>
  <w:style w:type="character" w:styleId="Emphasis">
    <w:name w:val="Emphasis"/>
    <w:qFormat/>
    <w:rsid w:val="001E406A"/>
    <w:rPr>
      <w:b/>
      <w:i/>
      <w:iCs/>
    </w:rPr>
  </w:style>
  <w:style w:type="character" w:styleId="EndnoteReference">
    <w:name w:val="endnote reference"/>
    <w:semiHidden/>
    <w:rsid w:val="001E406A"/>
    <w:rPr>
      <w:vertAlign w:val="superscript"/>
    </w:rPr>
  </w:style>
  <w:style w:type="paragraph" w:styleId="EndnoteText">
    <w:name w:val="endnote text"/>
    <w:basedOn w:val="Normal"/>
    <w:link w:val="EndnoteTextChar"/>
    <w:semiHidden/>
    <w:rsid w:val="001E406A"/>
  </w:style>
  <w:style w:type="character" w:customStyle="1" w:styleId="EndnoteTextChar">
    <w:name w:val="Endnote Text Char"/>
    <w:link w:val="EndnoteText"/>
    <w:semiHidden/>
    <w:rsid w:val="001E406A"/>
    <w:rPr>
      <w:rFonts w:ascii="Times New Roman" w:eastAsia="Times New Roman" w:hAnsi="Times New Roman" w:cs="Times New Roman"/>
      <w:sz w:val="20"/>
      <w:szCs w:val="20"/>
      <w:lang w:val="en-CA"/>
    </w:rPr>
  </w:style>
  <w:style w:type="paragraph" w:styleId="EnvelopeAddress">
    <w:name w:val="envelope address"/>
    <w:basedOn w:val="Normal"/>
    <w:semiHidden/>
    <w:rsid w:val="001E406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1E406A"/>
    <w:rPr>
      <w:rFonts w:ascii="Arial" w:hAnsi="Arial" w:cs="Arial"/>
    </w:rPr>
  </w:style>
  <w:style w:type="character" w:styleId="FollowedHyperlink">
    <w:name w:val="FollowedHyperlink"/>
    <w:semiHidden/>
    <w:rsid w:val="001E406A"/>
    <w:rPr>
      <w:color w:val="800080"/>
      <w:u w:val="single"/>
    </w:rPr>
  </w:style>
  <w:style w:type="paragraph" w:styleId="Footer">
    <w:name w:val="footer"/>
    <w:basedOn w:val="Normal"/>
    <w:link w:val="FooterChar"/>
    <w:rsid w:val="00715524"/>
    <w:pPr>
      <w:tabs>
        <w:tab w:val="center" w:pos="4680"/>
        <w:tab w:val="right" w:pos="9360"/>
      </w:tabs>
    </w:pPr>
    <w:rPr>
      <w:rFonts w:ascii="Arial" w:hAnsi="Arial"/>
      <w:sz w:val="16"/>
      <w:szCs w:val="24"/>
    </w:rPr>
  </w:style>
  <w:style w:type="character" w:customStyle="1" w:styleId="FooterChar">
    <w:name w:val="Footer Char"/>
    <w:link w:val="Footer"/>
    <w:rsid w:val="00715524"/>
    <w:rPr>
      <w:rFonts w:ascii="Arial" w:hAnsi="Arial"/>
      <w:sz w:val="16"/>
      <w:szCs w:val="24"/>
      <w:lang w:val="en-CA"/>
    </w:rPr>
  </w:style>
  <w:style w:type="paragraph" w:styleId="Header">
    <w:name w:val="header"/>
    <w:basedOn w:val="Normal"/>
    <w:link w:val="HeaderChar"/>
    <w:rsid w:val="00881437"/>
    <w:pPr>
      <w:tabs>
        <w:tab w:val="center" w:pos="4680"/>
        <w:tab w:val="right" w:pos="9360"/>
      </w:tabs>
    </w:pPr>
    <w:rPr>
      <w:szCs w:val="24"/>
    </w:rPr>
  </w:style>
  <w:style w:type="character" w:customStyle="1" w:styleId="HeaderChar">
    <w:name w:val="Header Char"/>
    <w:link w:val="Header"/>
    <w:rsid w:val="001E406A"/>
    <w:rPr>
      <w:sz w:val="24"/>
      <w:szCs w:val="24"/>
      <w:lang w:val="en-CA"/>
    </w:rPr>
  </w:style>
  <w:style w:type="character" w:customStyle="1" w:styleId="Heading1Char">
    <w:name w:val="Heading 1 Char"/>
    <w:link w:val="Heading1"/>
    <w:rsid w:val="0070754E"/>
    <w:rPr>
      <w:rFonts w:cs="Arial"/>
      <w:bCs/>
      <w:sz w:val="24"/>
      <w:lang w:val="en-CA"/>
    </w:rPr>
  </w:style>
  <w:style w:type="character" w:customStyle="1" w:styleId="Heading2Char">
    <w:name w:val="Heading 2 Char"/>
    <w:link w:val="Heading2"/>
    <w:rsid w:val="0070754E"/>
    <w:rPr>
      <w:rFonts w:cs="Arial"/>
      <w:bCs/>
      <w:iCs/>
      <w:sz w:val="24"/>
      <w:lang w:val="en-CA"/>
    </w:rPr>
  </w:style>
  <w:style w:type="character" w:customStyle="1" w:styleId="Heading3Char">
    <w:name w:val="Heading 3 Char"/>
    <w:link w:val="Heading3"/>
    <w:rsid w:val="0070754E"/>
    <w:rPr>
      <w:rFonts w:cs="Arial"/>
      <w:bCs/>
      <w:sz w:val="24"/>
      <w:lang w:val="en-CA"/>
    </w:rPr>
  </w:style>
  <w:style w:type="character" w:customStyle="1" w:styleId="Heading4Char">
    <w:name w:val="Heading 4 Char"/>
    <w:link w:val="Heading4"/>
    <w:rsid w:val="0070754E"/>
    <w:rPr>
      <w:bCs/>
      <w:sz w:val="24"/>
      <w:lang w:val="en-CA"/>
    </w:rPr>
  </w:style>
  <w:style w:type="character" w:customStyle="1" w:styleId="Heading5Char">
    <w:name w:val="Heading 5 Char"/>
    <w:link w:val="Heading5"/>
    <w:rsid w:val="0070754E"/>
    <w:rPr>
      <w:bCs/>
      <w:iCs/>
      <w:sz w:val="24"/>
      <w:lang w:val="en-CA"/>
    </w:rPr>
  </w:style>
  <w:style w:type="character" w:customStyle="1" w:styleId="Heading6Char">
    <w:name w:val="Heading 6 Char"/>
    <w:link w:val="Heading6"/>
    <w:rsid w:val="0070754E"/>
    <w:rPr>
      <w:bCs/>
      <w:sz w:val="24"/>
      <w:lang w:val="en-CA"/>
    </w:rPr>
  </w:style>
  <w:style w:type="character" w:customStyle="1" w:styleId="Heading7Char">
    <w:name w:val="Heading 7 Char"/>
    <w:link w:val="Heading7"/>
    <w:rsid w:val="0070754E"/>
    <w:rPr>
      <w:sz w:val="24"/>
      <w:lang w:val="en-CA"/>
    </w:rPr>
  </w:style>
  <w:style w:type="character" w:customStyle="1" w:styleId="Heading8Char">
    <w:name w:val="Heading 8 Char"/>
    <w:link w:val="Heading8"/>
    <w:rsid w:val="0070754E"/>
    <w:rPr>
      <w:iCs/>
      <w:sz w:val="24"/>
      <w:lang w:val="en-CA"/>
    </w:rPr>
  </w:style>
  <w:style w:type="character" w:customStyle="1" w:styleId="Heading9Char">
    <w:name w:val="Heading 9 Char"/>
    <w:link w:val="Heading9"/>
    <w:rsid w:val="00D251AA"/>
    <w:rPr>
      <w:rFonts w:cs="Arial"/>
      <w:b/>
      <w:caps/>
      <w:sz w:val="24"/>
      <w:szCs w:val="22"/>
      <w:lang w:val="en-CA"/>
    </w:rPr>
  </w:style>
  <w:style w:type="paragraph" w:customStyle="1" w:styleId="HeadingTitle2">
    <w:name w:val="Heading Title 2"/>
    <w:basedOn w:val="Normal"/>
    <w:next w:val="BodyText"/>
    <w:qFormat/>
    <w:rsid w:val="000B6625"/>
    <w:pPr>
      <w:keepNext/>
      <w:keepLines/>
      <w:spacing w:before="240"/>
      <w:jc w:val="center"/>
    </w:pPr>
    <w:rPr>
      <w:rFonts w:ascii="Times New Roman Bold" w:hAnsi="Times New Roman Bold"/>
      <w:b/>
    </w:rPr>
  </w:style>
  <w:style w:type="paragraph" w:customStyle="1" w:styleId="HeadingTitle3">
    <w:name w:val="Heading Title 3"/>
    <w:basedOn w:val="Normal"/>
    <w:next w:val="BodyText"/>
    <w:qFormat/>
    <w:rsid w:val="000B6625"/>
    <w:pPr>
      <w:keepNext/>
      <w:keepLines/>
      <w:spacing w:before="240"/>
    </w:pPr>
    <w:rPr>
      <w:rFonts w:ascii="Times New Roman Bold" w:hAnsi="Times New Roman Bold"/>
      <w:b/>
    </w:rPr>
  </w:style>
  <w:style w:type="paragraph" w:customStyle="1" w:styleId="HeadingTitle4">
    <w:name w:val="Heading Title 4"/>
    <w:basedOn w:val="Normal"/>
    <w:next w:val="BodyText"/>
    <w:qFormat/>
    <w:rsid w:val="00F5303B"/>
    <w:pPr>
      <w:keepNext/>
      <w:keepLines/>
      <w:spacing w:before="240"/>
    </w:pPr>
    <w:rPr>
      <w:rFonts w:ascii="Times New Roman Bold" w:hAnsi="Times New Roman Bold"/>
      <w:b/>
      <w:u w:val="single"/>
    </w:rPr>
  </w:style>
  <w:style w:type="paragraph" w:customStyle="1" w:styleId="HeadingTitle5">
    <w:name w:val="Heading Title 5"/>
    <w:basedOn w:val="Normal"/>
    <w:next w:val="BodyText"/>
    <w:qFormat/>
    <w:rsid w:val="008207E4"/>
    <w:pPr>
      <w:keepNext/>
      <w:keepLines/>
      <w:spacing w:before="240"/>
    </w:pPr>
    <w:rPr>
      <w:i/>
    </w:rPr>
  </w:style>
  <w:style w:type="paragraph" w:customStyle="1" w:styleId="Quote1">
    <w:name w:val="Quote 1"/>
    <w:basedOn w:val="Normal"/>
    <w:qFormat/>
    <w:rsid w:val="0071211C"/>
    <w:pPr>
      <w:spacing w:before="240"/>
      <w:ind w:left="720" w:right="720"/>
    </w:pPr>
    <w:rPr>
      <w:sz w:val="22"/>
      <w:szCs w:val="18"/>
    </w:rPr>
  </w:style>
  <w:style w:type="paragraph" w:customStyle="1" w:styleId="Quote2">
    <w:name w:val="Quote 2"/>
    <w:basedOn w:val="Quote1"/>
    <w:qFormat/>
    <w:rsid w:val="001A1593"/>
    <w:pPr>
      <w:ind w:left="1440" w:right="1440"/>
    </w:pPr>
  </w:style>
  <w:style w:type="character" w:styleId="HTMLAcronym">
    <w:name w:val="HTML Acronym"/>
    <w:basedOn w:val="DefaultParagraphFont"/>
    <w:semiHidden/>
    <w:rsid w:val="001E406A"/>
  </w:style>
  <w:style w:type="paragraph" w:styleId="HTMLAddress">
    <w:name w:val="HTML Address"/>
    <w:basedOn w:val="Normal"/>
    <w:link w:val="HTMLAddressChar"/>
    <w:semiHidden/>
    <w:rsid w:val="001E406A"/>
    <w:rPr>
      <w:i/>
      <w:iCs/>
    </w:rPr>
  </w:style>
  <w:style w:type="character" w:customStyle="1" w:styleId="HTMLAddressChar">
    <w:name w:val="HTML Address Char"/>
    <w:link w:val="HTMLAddress"/>
    <w:semiHidden/>
    <w:rsid w:val="001E406A"/>
    <w:rPr>
      <w:rFonts w:ascii="Times New Roman" w:eastAsia="Times New Roman" w:hAnsi="Times New Roman" w:cs="Times New Roman"/>
      <w:i/>
      <w:iCs/>
      <w:sz w:val="24"/>
      <w:szCs w:val="24"/>
      <w:lang w:val="en-CA"/>
    </w:rPr>
  </w:style>
  <w:style w:type="character" w:styleId="HTMLCite">
    <w:name w:val="HTML Cite"/>
    <w:semiHidden/>
    <w:rsid w:val="001E406A"/>
    <w:rPr>
      <w:i/>
      <w:iCs/>
    </w:rPr>
  </w:style>
  <w:style w:type="character" w:styleId="HTMLCode">
    <w:name w:val="HTML Code"/>
    <w:semiHidden/>
    <w:rsid w:val="001E406A"/>
    <w:rPr>
      <w:rFonts w:ascii="Courier New" w:hAnsi="Courier New" w:cs="Courier New"/>
      <w:sz w:val="20"/>
      <w:szCs w:val="20"/>
    </w:rPr>
  </w:style>
  <w:style w:type="character" w:styleId="HTMLDefinition">
    <w:name w:val="HTML Definition"/>
    <w:semiHidden/>
    <w:rsid w:val="001E406A"/>
    <w:rPr>
      <w:i/>
      <w:iCs/>
    </w:rPr>
  </w:style>
  <w:style w:type="character" w:styleId="HTMLKeyboard">
    <w:name w:val="HTML Keyboard"/>
    <w:semiHidden/>
    <w:rsid w:val="001E406A"/>
    <w:rPr>
      <w:rFonts w:ascii="Courier New" w:hAnsi="Courier New" w:cs="Courier New"/>
      <w:sz w:val="20"/>
      <w:szCs w:val="20"/>
    </w:rPr>
  </w:style>
  <w:style w:type="paragraph" w:styleId="HTMLPreformatted">
    <w:name w:val="HTML Preformatted"/>
    <w:basedOn w:val="Normal"/>
    <w:link w:val="HTMLPreformattedChar"/>
    <w:semiHidden/>
    <w:rsid w:val="001E406A"/>
    <w:rPr>
      <w:rFonts w:ascii="Courier New" w:hAnsi="Courier New" w:cs="Courier New"/>
    </w:rPr>
  </w:style>
  <w:style w:type="character" w:customStyle="1" w:styleId="HTMLPreformattedChar">
    <w:name w:val="HTML Preformatted Char"/>
    <w:link w:val="HTMLPreformatted"/>
    <w:semiHidden/>
    <w:rsid w:val="001E406A"/>
    <w:rPr>
      <w:rFonts w:ascii="Courier New" w:eastAsia="Times New Roman" w:hAnsi="Courier New" w:cs="Courier New"/>
      <w:sz w:val="20"/>
      <w:szCs w:val="20"/>
      <w:lang w:val="en-CA"/>
    </w:rPr>
  </w:style>
  <w:style w:type="character" w:styleId="HTMLSample">
    <w:name w:val="HTML Sample"/>
    <w:semiHidden/>
    <w:rsid w:val="001E406A"/>
    <w:rPr>
      <w:rFonts w:ascii="Courier New" w:hAnsi="Courier New" w:cs="Courier New"/>
    </w:rPr>
  </w:style>
  <w:style w:type="character" w:styleId="HTMLTypewriter">
    <w:name w:val="HTML Typewriter"/>
    <w:semiHidden/>
    <w:rsid w:val="001E406A"/>
    <w:rPr>
      <w:rFonts w:ascii="Courier New" w:hAnsi="Courier New" w:cs="Courier New"/>
      <w:sz w:val="20"/>
      <w:szCs w:val="20"/>
    </w:rPr>
  </w:style>
  <w:style w:type="character" w:styleId="HTMLVariable">
    <w:name w:val="HTML Variable"/>
    <w:semiHidden/>
    <w:rsid w:val="001E406A"/>
    <w:rPr>
      <w:i/>
      <w:iCs/>
    </w:rPr>
  </w:style>
  <w:style w:type="character" w:styleId="Hyperlink">
    <w:name w:val="Hyperlink"/>
    <w:semiHidden/>
    <w:rsid w:val="001E406A"/>
    <w:rPr>
      <w:color w:val="0000FF"/>
      <w:u w:val="single"/>
    </w:rPr>
  </w:style>
  <w:style w:type="paragraph" w:customStyle="1" w:styleId="InsideAddress">
    <w:name w:val="Inside Address"/>
    <w:basedOn w:val="Normal"/>
    <w:next w:val="Attention"/>
    <w:semiHidden/>
    <w:rsid w:val="00881437"/>
    <w:pPr>
      <w:spacing w:before="240"/>
    </w:pPr>
    <w:rPr>
      <w:szCs w:val="24"/>
    </w:rPr>
  </w:style>
  <w:style w:type="character" w:styleId="LineNumber">
    <w:name w:val="line number"/>
    <w:basedOn w:val="DefaultParagraphFont"/>
    <w:semiHidden/>
    <w:rsid w:val="001E406A"/>
  </w:style>
  <w:style w:type="paragraph" w:styleId="List">
    <w:name w:val="List"/>
    <w:basedOn w:val="Normal"/>
    <w:semiHidden/>
    <w:rsid w:val="001E406A"/>
    <w:pPr>
      <w:ind w:left="283" w:hanging="283"/>
    </w:pPr>
  </w:style>
  <w:style w:type="paragraph" w:styleId="List2">
    <w:name w:val="List 2"/>
    <w:basedOn w:val="Normal"/>
    <w:semiHidden/>
    <w:rsid w:val="001E406A"/>
    <w:pPr>
      <w:ind w:left="566" w:hanging="283"/>
    </w:pPr>
  </w:style>
  <w:style w:type="paragraph" w:styleId="List3">
    <w:name w:val="List 3"/>
    <w:basedOn w:val="Normal"/>
    <w:semiHidden/>
    <w:rsid w:val="001E406A"/>
    <w:pPr>
      <w:ind w:left="849" w:hanging="283"/>
    </w:pPr>
  </w:style>
  <w:style w:type="paragraph" w:styleId="List4">
    <w:name w:val="List 4"/>
    <w:basedOn w:val="Normal"/>
    <w:semiHidden/>
    <w:rsid w:val="001E406A"/>
    <w:pPr>
      <w:ind w:left="1132" w:hanging="283"/>
    </w:pPr>
  </w:style>
  <w:style w:type="paragraph" w:styleId="List5">
    <w:name w:val="List 5"/>
    <w:basedOn w:val="Normal"/>
    <w:semiHidden/>
    <w:rsid w:val="001E406A"/>
    <w:pPr>
      <w:ind w:left="1415" w:hanging="283"/>
    </w:pPr>
  </w:style>
  <w:style w:type="paragraph" w:styleId="ListBullet">
    <w:name w:val="List Bullet"/>
    <w:basedOn w:val="Normal"/>
    <w:semiHidden/>
    <w:rsid w:val="001E406A"/>
    <w:pPr>
      <w:numPr>
        <w:numId w:val="13"/>
      </w:numPr>
    </w:pPr>
  </w:style>
  <w:style w:type="paragraph" w:styleId="ListBullet2">
    <w:name w:val="List Bullet 2"/>
    <w:basedOn w:val="Normal"/>
    <w:semiHidden/>
    <w:rsid w:val="001E406A"/>
    <w:pPr>
      <w:numPr>
        <w:numId w:val="15"/>
      </w:numPr>
    </w:pPr>
  </w:style>
  <w:style w:type="paragraph" w:styleId="ListBullet3">
    <w:name w:val="List Bullet 3"/>
    <w:basedOn w:val="Normal"/>
    <w:semiHidden/>
    <w:rsid w:val="001E406A"/>
    <w:pPr>
      <w:numPr>
        <w:numId w:val="17"/>
      </w:numPr>
    </w:pPr>
  </w:style>
  <w:style w:type="paragraph" w:styleId="ListBullet4">
    <w:name w:val="List Bullet 4"/>
    <w:basedOn w:val="Normal"/>
    <w:semiHidden/>
    <w:rsid w:val="001E406A"/>
    <w:pPr>
      <w:numPr>
        <w:numId w:val="19"/>
      </w:numPr>
    </w:pPr>
  </w:style>
  <w:style w:type="paragraph" w:styleId="ListBullet5">
    <w:name w:val="List Bullet 5"/>
    <w:basedOn w:val="Normal"/>
    <w:semiHidden/>
    <w:rsid w:val="001E406A"/>
    <w:pPr>
      <w:numPr>
        <w:numId w:val="21"/>
      </w:numPr>
    </w:pPr>
  </w:style>
  <w:style w:type="paragraph" w:styleId="ListContinue">
    <w:name w:val="List Continue"/>
    <w:basedOn w:val="Normal"/>
    <w:semiHidden/>
    <w:rsid w:val="001E406A"/>
    <w:pPr>
      <w:spacing w:after="120"/>
      <w:ind w:left="283"/>
    </w:pPr>
  </w:style>
  <w:style w:type="paragraph" w:styleId="ListContinue2">
    <w:name w:val="List Continue 2"/>
    <w:basedOn w:val="Normal"/>
    <w:semiHidden/>
    <w:rsid w:val="001E406A"/>
    <w:pPr>
      <w:spacing w:after="120"/>
      <w:ind w:left="566"/>
    </w:pPr>
  </w:style>
  <w:style w:type="paragraph" w:styleId="ListContinue3">
    <w:name w:val="List Continue 3"/>
    <w:basedOn w:val="Normal"/>
    <w:semiHidden/>
    <w:rsid w:val="001E406A"/>
    <w:pPr>
      <w:spacing w:after="120"/>
      <w:ind w:left="849"/>
    </w:pPr>
  </w:style>
  <w:style w:type="paragraph" w:styleId="ListContinue4">
    <w:name w:val="List Continue 4"/>
    <w:basedOn w:val="Normal"/>
    <w:semiHidden/>
    <w:rsid w:val="001E406A"/>
    <w:pPr>
      <w:spacing w:after="120"/>
      <w:ind w:left="1132"/>
    </w:pPr>
  </w:style>
  <w:style w:type="paragraph" w:styleId="ListContinue5">
    <w:name w:val="List Continue 5"/>
    <w:basedOn w:val="Normal"/>
    <w:semiHidden/>
    <w:rsid w:val="001E406A"/>
    <w:pPr>
      <w:spacing w:after="120"/>
      <w:ind w:left="1415"/>
    </w:pPr>
  </w:style>
  <w:style w:type="paragraph" w:styleId="ListNumber">
    <w:name w:val="List Number"/>
    <w:basedOn w:val="Normal"/>
    <w:semiHidden/>
    <w:rsid w:val="001E406A"/>
    <w:pPr>
      <w:numPr>
        <w:numId w:val="23"/>
      </w:numPr>
    </w:pPr>
  </w:style>
  <w:style w:type="paragraph" w:styleId="ListNumber2">
    <w:name w:val="List Number 2"/>
    <w:basedOn w:val="Normal"/>
    <w:semiHidden/>
    <w:rsid w:val="001E406A"/>
    <w:pPr>
      <w:numPr>
        <w:numId w:val="25"/>
      </w:numPr>
    </w:pPr>
  </w:style>
  <w:style w:type="paragraph" w:styleId="ListNumber3">
    <w:name w:val="List Number 3"/>
    <w:basedOn w:val="Normal"/>
    <w:semiHidden/>
    <w:rsid w:val="001E406A"/>
    <w:pPr>
      <w:numPr>
        <w:numId w:val="27"/>
      </w:numPr>
    </w:pPr>
  </w:style>
  <w:style w:type="paragraph" w:styleId="ListNumber4">
    <w:name w:val="List Number 4"/>
    <w:basedOn w:val="Normal"/>
    <w:semiHidden/>
    <w:rsid w:val="001E406A"/>
    <w:pPr>
      <w:numPr>
        <w:numId w:val="29"/>
      </w:numPr>
    </w:pPr>
  </w:style>
  <w:style w:type="paragraph" w:styleId="ListNumber5">
    <w:name w:val="List Number 5"/>
    <w:basedOn w:val="Normal"/>
    <w:semiHidden/>
    <w:rsid w:val="001E406A"/>
    <w:pPr>
      <w:numPr>
        <w:numId w:val="31"/>
      </w:numPr>
    </w:pPr>
  </w:style>
  <w:style w:type="paragraph" w:styleId="MessageHeader">
    <w:name w:val="Message Header"/>
    <w:basedOn w:val="Normal"/>
    <w:link w:val="MessageHeaderChar"/>
    <w:semiHidden/>
    <w:rsid w:val="001E40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semiHidden/>
    <w:rsid w:val="001E406A"/>
    <w:rPr>
      <w:rFonts w:ascii="Arial" w:eastAsia="Times New Roman" w:hAnsi="Arial" w:cs="Arial"/>
      <w:sz w:val="24"/>
      <w:szCs w:val="24"/>
      <w:shd w:val="pct20" w:color="auto" w:fill="auto"/>
      <w:lang w:val="en-CA"/>
    </w:rPr>
  </w:style>
  <w:style w:type="paragraph" w:styleId="NormalWeb">
    <w:name w:val="Normal (Web)"/>
    <w:basedOn w:val="Normal"/>
    <w:semiHidden/>
    <w:rsid w:val="001E406A"/>
  </w:style>
  <w:style w:type="paragraph" w:styleId="NormalIndent">
    <w:name w:val="Normal Indent"/>
    <w:basedOn w:val="Normal"/>
    <w:semiHidden/>
    <w:rsid w:val="001E406A"/>
    <w:pPr>
      <w:ind w:left="720"/>
    </w:pPr>
  </w:style>
  <w:style w:type="paragraph" w:styleId="NoteHeading">
    <w:name w:val="Note Heading"/>
    <w:basedOn w:val="Normal"/>
    <w:next w:val="Normal"/>
    <w:link w:val="NoteHeadingChar"/>
    <w:semiHidden/>
    <w:rsid w:val="001E406A"/>
  </w:style>
  <w:style w:type="character" w:customStyle="1" w:styleId="NoteHeadingChar">
    <w:name w:val="Note Heading Char"/>
    <w:link w:val="NoteHeading"/>
    <w:semiHidden/>
    <w:rsid w:val="001E406A"/>
    <w:rPr>
      <w:rFonts w:ascii="Times New Roman" w:eastAsia="Times New Roman" w:hAnsi="Times New Roman" w:cs="Times New Roman"/>
      <w:sz w:val="24"/>
      <w:szCs w:val="24"/>
      <w:lang w:val="en-CA"/>
    </w:rPr>
  </w:style>
  <w:style w:type="character" w:styleId="PageNumber">
    <w:name w:val="page number"/>
    <w:basedOn w:val="DefaultParagraphFont"/>
    <w:semiHidden/>
    <w:rsid w:val="001E406A"/>
  </w:style>
  <w:style w:type="paragraph" w:styleId="PlainText">
    <w:name w:val="Plain Text"/>
    <w:basedOn w:val="Normal"/>
    <w:link w:val="PlainTextChar"/>
    <w:semiHidden/>
    <w:rsid w:val="001E406A"/>
    <w:rPr>
      <w:rFonts w:ascii="Courier New" w:hAnsi="Courier New" w:cs="Courier New"/>
    </w:rPr>
  </w:style>
  <w:style w:type="character" w:customStyle="1" w:styleId="PlainTextChar">
    <w:name w:val="Plain Text Char"/>
    <w:link w:val="PlainText"/>
    <w:semiHidden/>
    <w:rsid w:val="001E406A"/>
    <w:rPr>
      <w:rFonts w:ascii="Courier New" w:eastAsia="Times New Roman" w:hAnsi="Courier New" w:cs="Courier New"/>
      <w:sz w:val="20"/>
      <w:szCs w:val="20"/>
      <w:lang w:val="en-CA"/>
    </w:rPr>
  </w:style>
  <w:style w:type="paragraph" w:styleId="TableofAuthorities">
    <w:name w:val="table of authorities"/>
    <w:basedOn w:val="Normal"/>
    <w:semiHidden/>
    <w:rsid w:val="00881437"/>
    <w:pPr>
      <w:keepLines/>
      <w:numPr>
        <w:numId w:val="35"/>
      </w:numPr>
      <w:tabs>
        <w:tab w:val="right" w:pos="9360"/>
      </w:tabs>
      <w:spacing w:before="240"/>
      <w:ind w:right="1440"/>
    </w:pPr>
    <w:rPr>
      <w:szCs w:val="24"/>
    </w:rPr>
  </w:style>
  <w:style w:type="paragraph" w:styleId="TableofFigures">
    <w:name w:val="table of figures"/>
    <w:basedOn w:val="Normal"/>
    <w:semiHidden/>
    <w:rsid w:val="00881437"/>
    <w:pPr>
      <w:keepLines/>
      <w:ind w:left="720" w:hanging="720"/>
    </w:pPr>
    <w:rPr>
      <w:szCs w:val="24"/>
    </w:rPr>
  </w:style>
  <w:style w:type="paragraph" w:styleId="TOAHeading">
    <w:name w:val="toa heading"/>
    <w:basedOn w:val="Normal"/>
    <w:next w:val="TableofAuthorities"/>
    <w:semiHidden/>
    <w:rsid w:val="00881437"/>
    <w:pPr>
      <w:keepNext/>
      <w:keepLines/>
      <w:spacing w:before="240"/>
    </w:pPr>
    <w:rPr>
      <w:rFonts w:cs="Arial"/>
      <w:b/>
      <w:bCs/>
      <w:szCs w:val="24"/>
    </w:rPr>
  </w:style>
  <w:style w:type="paragraph" w:styleId="Salutation">
    <w:name w:val="Salutation"/>
    <w:basedOn w:val="Normal"/>
    <w:next w:val="Normal"/>
    <w:link w:val="SalutationChar"/>
    <w:semiHidden/>
    <w:rsid w:val="001E406A"/>
    <w:pPr>
      <w:spacing w:before="240"/>
    </w:pPr>
  </w:style>
  <w:style w:type="character" w:customStyle="1" w:styleId="SalutationChar">
    <w:name w:val="Salutation Char"/>
    <w:link w:val="Salutation"/>
    <w:semiHidden/>
    <w:rsid w:val="001E406A"/>
    <w:rPr>
      <w:rFonts w:ascii="Times New Roman" w:eastAsia="Times New Roman" w:hAnsi="Times New Roman" w:cs="Times New Roman"/>
      <w:sz w:val="24"/>
      <w:szCs w:val="24"/>
      <w:lang w:val="en-CA"/>
    </w:rPr>
  </w:style>
  <w:style w:type="paragraph" w:customStyle="1" w:styleId="Signatory">
    <w:name w:val="Signatory"/>
    <w:basedOn w:val="Normal"/>
    <w:next w:val="BodyText"/>
    <w:qFormat/>
    <w:rsid w:val="00CE2B57"/>
    <w:pPr>
      <w:keepNext/>
      <w:keepLines/>
      <w:tabs>
        <w:tab w:val="right" w:pos="4320"/>
        <w:tab w:val="left" w:pos="5040"/>
        <w:tab w:val="right" w:pos="9360"/>
      </w:tabs>
      <w:spacing w:before="240"/>
    </w:pPr>
  </w:style>
  <w:style w:type="paragraph" w:styleId="Signature">
    <w:name w:val="Signature"/>
    <w:basedOn w:val="Normal"/>
    <w:link w:val="SignatureChar"/>
    <w:semiHidden/>
    <w:rsid w:val="001E406A"/>
    <w:pPr>
      <w:ind w:left="4252"/>
    </w:pPr>
  </w:style>
  <w:style w:type="character" w:customStyle="1" w:styleId="SignatureChar">
    <w:name w:val="Signature Char"/>
    <w:link w:val="Signature"/>
    <w:semiHidden/>
    <w:rsid w:val="001E406A"/>
    <w:rPr>
      <w:rFonts w:ascii="Times New Roman" w:eastAsia="Times New Roman" w:hAnsi="Times New Roman" w:cs="Times New Roman"/>
      <w:sz w:val="24"/>
      <w:szCs w:val="24"/>
      <w:lang w:val="en-CA"/>
    </w:rPr>
  </w:style>
  <w:style w:type="character" w:styleId="Strong">
    <w:name w:val="Strong"/>
    <w:qFormat/>
    <w:rsid w:val="001E406A"/>
    <w:rPr>
      <w:b/>
      <w:bCs/>
    </w:rPr>
  </w:style>
  <w:style w:type="paragraph" w:styleId="Subtitle">
    <w:name w:val="Subtitle"/>
    <w:basedOn w:val="Normal"/>
    <w:link w:val="SubtitleChar"/>
    <w:qFormat/>
    <w:rsid w:val="001E406A"/>
    <w:pPr>
      <w:keepNext/>
      <w:keepLines/>
      <w:spacing w:before="240" w:after="60"/>
      <w:jc w:val="center"/>
    </w:pPr>
    <w:rPr>
      <w:rFonts w:cs="Arial"/>
      <w:b/>
    </w:rPr>
  </w:style>
  <w:style w:type="character" w:customStyle="1" w:styleId="SubtitleChar">
    <w:name w:val="Subtitle Char"/>
    <w:link w:val="Subtitle"/>
    <w:semiHidden/>
    <w:rsid w:val="006B1D61"/>
    <w:rPr>
      <w:rFonts w:ascii="Times New Roman" w:eastAsia="Times New Roman" w:hAnsi="Times New Roman" w:cs="Arial"/>
      <w:b/>
      <w:sz w:val="24"/>
      <w:szCs w:val="24"/>
      <w:lang w:val="en-CA"/>
    </w:rPr>
  </w:style>
  <w:style w:type="table" w:styleId="Table3Deffects1">
    <w:name w:val="Table 3D effects 1"/>
    <w:basedOn w:val="TableNormal"/>
    <w:semiHidden/>
    <w:rsid w:val="001E40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E40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E40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E40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E40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E40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E40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E40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E40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E40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E40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E40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E40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E40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E40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E40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E40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E4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E40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E40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E40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E40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E40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E40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E40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E40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E40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E40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E40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E40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E40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E40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E40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E40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E40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E40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E40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E40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E40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E40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E4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E40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E40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E40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BodyText"/>
    <w:link w:val="TitleChar"/>
    <w:qFormat/>
    <w:rsid w:val="00F03052"/>
    <w:pPr>
      <w:keepNext/>
      <w:keepLines/>
      <w:spacing w:before="240" w:after="60"/>
      <w:jc w:val="center"/>
    </w:pPr>
    <w:rPr>
      <w:rFonts w:ascii="Times New Roman Bold" w:hAnsi="Times New Roman Bold" w:cs="Arial"/>
      <w:b/>
      <w:bCs/>
      <w:sz w:val="27"/>
      <w:szCs w:val="28"/>
    </w:rPr>
  </w:style>
  <w:style w:type="character" w:customStyle="1" w:styleId="TitleChar">
    <w:name w:val="Title Char"/>
    <w:link w:val="Title"/>
    <w:rsid w:val="00F03052"/>
    <w:rPr>
      <w:rFonts w:ascii="Times New Roman Bold" w:hAnsi="Times New Roman Bold" w:cs="Arial"/>
      <w:b/>
      <w:bCs/>
      <w:sz w:val="27"/>
      <w:szCs w:val="28"/>
      <w:lang w:val="en-CA"/>
    </w:rPr>
  </w:style>
  <w:style w:type="paragraph" w:styleId="TOC1">
    <w:name w:val="toc 1"/>
    <w:basedOn w:val="Normal"/>
    <w:next w:val="Normal"/>
    <w:autoRedefine/>
    <w:semiHidden/>
    <w:rsid w:val="002F00F3"/>
    <w:pPr>
      <w:keepNext/>
      <w:keepLines/>
      <w:tabs>
        <w:tab w:val="left" w:pos="720"/>
        <w:tab w:val="right" w:leader="dot" w:pos="9360"/>
      </w:tabs>
      <w:spacing w:before="240" w:after="240"/>
      <w:ind w:left="720" w:right="1008" w:hanging="720"/>
    </w:pPr>
    <w:rPr>
      <w:rFonts w:ascii="Times New Roman Bold" w:hAnsi="Times New Roman Bold"/>
      <w:b/>
      <w:caps/>
      <w:szCs w:val="24"/>
    </w:rPr>
  </w:style>
  <w:style w:type="paragraph" w:styleId="TOC2">
    <w:name w:val="toc 2"/>
    <w:basedOn w:val="Normal"/>
    <w:next w:val="Normal"/>
    <w:autoRedefine/>
    <w:semiHidden/>
    <w:rsid w:val="00D03CE3"/>
    <w:pPr>
      <w:keepLines/>
      <w:tabs>
        <w:tab w:val="left" w:pos="1440"/>
        <w:tab w:val="right" w:leader="dot" w:pos="9360"/>
      </w:tabs>
      <w:ind w:left="1440" w:right="1008" w:hanging="720"/>
    </w:pPr>
    <w:rPr>
      <w:szCs w:val="24"/>
    </w:rPr>
  </w:style>
  <w:style w:type="paragraph" w:styleId="TOC3">
    <w:name w:val="toc 3"/>
    <w:basedOn w:val="Normal"/>
    <w:next w:val="Normal"/>
    <w:autoRedefine/>
    <w:semiHidden/>
    <w:rsid w:val="00312CDD"/>
    <w:pPr>
      <w:keepLines/>
      <w:tabs>
        <w:tab w:val="left" w:pos="2160"/>
        <w:tab w:val="right" w:leader="dot" w:pos="9360"/>
      </w:tabs>
      <w:ind w:left="2160" w:right="1008" w:hanging="720"/>
    </w:pPr>
    <w:rPr>
      <w:szCs w:val="24"/>
    </w:rPr>
  </w:style>
  <w:style w:type="paragraph" w:styleId="TOC4">
    <w:name w:val="toc 4"/>
    <w:basedOn w:val="Normal"/>
    <w:next w:val="Normal"/>
    <w:autoRedefine/>
    <w:semiHidden/>
    <w:rsid w:val="00312CDD"/>
    <w:pPr>
      <w:keepLines/>
      <w:tabs>
        <w:tab w:val="left" w:pos="2880"/>
        <w:tab w:val="right" w:leader="dot" w:pos="9360"/>
      </w:tabs>
      <w:ind w:left="2880" w:right="1008" w:hanging="720"/>
    </w:pPr>
    <w:rPr>
      <w:szCs w:val="24"/>
    </w:rPr>
  </w:style>
  <w:style w:type="paragraph" w:styleId="TOC5">
    <w:name w:val="toc 5"/>
    <w:basedOn w:val="Normal"/>
    <w:next w:val="Normal"/>
    <w:autoRedefine/>
    <w:semiHidden/>
    <w:rsid w:val="00312CDD"/>
    <w:pPr>
      <w:keepLines/>
      <w:tabs>
        <w:tab w:val="left" w:pos="3600"/>
        <w:tab w:val="right" w:leader="dot" w:pos="9360"/>
      </w:tabs>
      <w:ind w:left="3600" w:right="1008" w:hanging="720"/>
    </w:pPr>
    <w:rPr>
      <w:szCs w:val="24"/>
    </w:rPr>
  </w:style>
  <w:style w:type="paragraph" w:styleId="TOC6">
    <w:name w:val="toc 6"/>
    <w:basedOn w:val="Normal"/>
    <w:next w:val="Normal"/>
    <w:autoRedefine/>
    <w:semiHidden/>
    <w:rsid w:val="00312CDD"/>
    <w:pPr>
      <w:keepLines/>
      <w:tabs>
        <w:tab w:val="left" w:pos="4320"/>
        <w:tab w:val="right" w:leader="dot" w:pos="9360"/>
      </w:tabs>
      <w:ind w:left="4320" w:right="1008" w:hanging="720"/>
    </w:pPr>
    <w:rPr>
      <w:szCs w:val="24"/>
    </w:rPr>
  </w:style>
  <w:style w:type="paragraph" w:styleId="TOC7">
    <w:name w:val="toc 7"/>
    <w:basedOn w:val="Normal"/>
    <w:next w:val="Normal"/>
    <w:autoRedefine/>
    <w:semiHidden/>
    <w:rsid w:val="00312CDD"/>
    <w:pPr>
      <w:keepLines/>
      <w:tabs>
        <w:tab w:val="left" w:pos="5040"/>
        <w:tab w:val="right" w:leader="dot" w:pos="9360"/>
      </w:tabs>
      <w:ind w:left="5040" w:right="1008" w:hanging="720"/>
    </w:pPr>
    <w:rPr>
      <w:szCs w:val="24"/>
    </w:rPr>
  </w:style>
  <w:style w:type="paragraph" w:styleId="TOC8">
    <w:name w:val="toc 8"/>
    <w:basedOn w:val="Normal"/>
    <w:next w:val="Normal"/>
    <w:autoRedefine/>
    <w:semiHidden/>
    <w:rsid w:val="00312CDD"/>
    <w:pPr>
      <w:keepLines/>
      <w:tabs>
        <w:tab w:val="left" w:pos="5760"/>
        <w:tab w:val="right" w:leader="dot" w:pos="9360"/>
      </w:tabs>
      <w:ind w:left="5760" w:right="1008" w:hanging="720"/>
    </w:pPr>
    <w:rPr>
      <w:szCs w:val="24"/>
    </w:rPr>
  </w:style>
  <w:style w:type="paragraph" w:styleId="TOC9">
    <w:name w:val="toc 9"/>
    <w:basedOn w:val="Normal"/>
    <w:next w:val="Normal"/>
    <w:autoRedefine/>
    <w:semiHidden/>
    <w:rsid w:val="00312CDD"/>
    <w:pPr>
      <w:tabs>
        <w:tab w:val="left" w:pos="6480"/>
        <w:tab w:val="right" w:pos="9360"/>
      </w:tabs>
      <w:ind w:left="6480" w:right="1008" w:hanging="720"/>
    </w:pPr>
    <w:rPr>
      <w:szCs w:val="24"/>
    </w:rPr>
  </w:style>
  <w:style w:type="paragraph" w:customStyle="1" w:styleId="Recital1">
    <w:name w:val="Recital 1"/>
    <w:basedOn w:val="BodyText"/>
    <w:qFormat/>
    <w:rsid w:val="00E354E1"/>
    <w:pPr>
      <w:numPr>
        <w:numId w:val="36"/>
      </w:numPr>
      <w:tabs>
        <w:tab w:val="clear" w:pos="0"/>
      </w:tabs>
    </w:pPr>
    <w:rPr>
      <w:szCs w:val="24"/>
    </w:rPr>
  </w:style>
  <w:style w:type="paragraph" w:customStyle="1" w:styleId="Recital2">
    <w:name w:val="Recital 2"/>
    <w:basedOn w:val="BodyText"/>
    <w:qFormat/>
    <w:rsid w:val="00E354E1"/>
    <w:pPr>
      <w:numPr>
        <w:ilvl w:val="1"/>
        <w:numId w:val="36"/>
      </w:numPr>
    </w:pPr>
    <w:rPr>
      <w:szCs w:val="24"/>
    </w:rPr>
  </w:style>
  <w:style w:type="paragraph" w:customStyle="1" w:styleId="Recital3">
    <w:name w:val="Recital 3"/>
    <w:basedOn w:val="BodyText"/>
    <w:qFormat/>
    <w:rsid w:val="00881437"/>
    <w:pPr>
      <w:numPr>
        <w:ilvl w:val="2"/>
        <w:numId w:val="36"/>
      </w:numPr>
    </w:pPr>
    <w:rPr>
      <w:szCs w:val="24"/>
    </w:rPr>
  </w:style>
  <w:style w:type="paragraph" w:customStyle="1" w:styleId="AgtStart">
    <w:name w:val="Agt Start"/>
    <w:basedOn w:val="Normal"/>
    <w:semiHidden/>
    <w:rsid w:val="009A48B6"/>
    <w:pPr>
      <w:spacing w:before="240"/>
    </w:pPr>
    <w:rPr>
      <w:szCs w:val="24"/>
    </w:rPr>
  </w:style>
  <w:style w:type="paragraph" w:customStyle="1" w:styleId="Quote3">
    <w:name w:val="Quote 3"/>
    <w:basedOn w:val="Quote1"/>
    <w:qFormat/>
    <w:rsid w:val="0071211C"/>
    <w:pPr>
      <w:ind w:left="2160" w:right="2160"/>
    </w:pPr>
  </w:style>
  <w:style w:type="paragraph" w:customStyle="1" w:styleId="Quote4">
    <w:name w:val="Quote 4"/>
    <w:basedOn w:val="Quote1"/>
    <w:qFormat/>
    <w:rsid w:val="0071211C"/>
    <w:pPr>
      <w:ind w:left="2880" w:right="2880"/>
    </w:pPr>
  </w:style>
  <w:style w:type="paragraph" w:customStyle="1" w:styleId="CommentRegular">
    <w:name w:val="Comment (Regular)"/>
    <w:basedOn w:val="Normal"/>
    <w:next w:val="BodyText"/>
    <w:qFormat/>
    <w:rsid w:val="00715524"/>
    <w:pPr>
      <w:keepLines/>
      <w:spacing w:before="240"/>
    </w:pPr>
    <w:rPr>
      <w:rFonts w:ascii="Calibri" w:hAnsi="Calibri"/>
      <w:i/>
      <w:color w:val="0000FF"/>
      <w:sz w:val="20"/>
      <w:szCs w:val="22"/>
    </w:rPr>
  </w:style>
  <w:style w:type="paragraph" w:customStyle="1" w:styleId="SU">
    <w:name w:val="SU"/>
    <w:basedOn w:val="Normal"/>
    <w:semiHidden/>
    <w:qFormat/>
    <w:rsid w:val="00D07F47"/>
  </w:style>
  <w:style w:type="paragraph" w:styleId="BalloonText">
    <w:name w:val="Balloon Text"/>
    <w:basedOn w:val="Normal"/>
    <w:link w:val="BalloonTextChar"/>
    <w:uiPriority w:val="99"/>
    <w:semiHidden/>
    <w:unhideWhenUsed/>
    <w:rsid w:val="00A31DAC"/>
    <w:rPr>
      <w:rFonts w:ascii="Tahoma" w:hAnsi="Tahoma" w:cs="Tahoma"/>
      <w:sz w:val="16"/>
      <w:szCs w:val="16"/>
    </w:rPr>
  </w:style>
  <w:style w:type="character" w:customStyle="1" w:styleId="BalloonTextChar">
    <w:name w:val="Balloon Text Char"/>
    <w:link w:val="BalloonText"/>
    <w:uiPriority w:val="99"/>
    <w:semiHidden/>
    <w:rsid w:val="00A31DA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0CB0D-92C0-453F-9CA4-6E21A1F6A46C}">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 4</vt:lpstr>
    </vt:vector>
  </TitlesOfParts>
  <Manager>Hedden, A.</Manager>
  <Company>MAG</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dc:title>
  <dc:subject>Letter of Credit under ss. 22(4) of the Act</dc:subject>
  <dc:creator>Rottman, M.</dc:creator>
  <cp:keywords/>
  <cp:lastModifiedBy>Schell, Denise (She/Her) (MAG)</cp:lastModifiedBy>
  <cp:revision>2</cp:revision>
  <cp:lastPrinted>2018-03-02T22:44:00Z</cp:lastPrinted>
  <dcterms:created xsi:type="dcterms:W3CDTF">2024-08-20T14:51:00Z</dcterms:created>
  <dcterms:modified xsi:type="dcterms:W3CDTF">2024-08-20T14:51:00Z</dcterms:modified>
  <cp:category>Construction Act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2024-08-20T14:51:43Z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14aa526c-602d-405b-bdeb-fe3acd4cbb64</vt:lpwstr>
  </property>
  <property fmtid="{D5CDD505-2E9C-101B-9397-08002B2CF9AE}" pid="8" name="MSIP_Label_034a106e-6316-442c-ad35-738afd673d2b_ContentBits">
    <vt:lpwstr>0</vt:lpwstr>
  </property>
</Properties>
</file>